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3D4F" w14:textId="58861735" w:rsidR="00161AA7" w:rsidRPr="009E5FEC" w:rsidRDefault="00CB3153" w:rsidP="009202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FD2E92" wp14:editId="0AD6334A">
            <wp:extent cx="2447209" cy="63359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17" cy="64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8CB74" w14:textId="3BD89088" w:rsidR="00161AA7" w:rsidRPr="009E5FEC" w:rsidRDefault="00312195" w:rsidP="00920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sz w:val="24"/>
          <w:szCs w:val="24"/>
        </w:rPr>
        <w:t>UNIVERSIDADE DO ESTADO DE SANTA CATARINA – UDESC</w:t>
      </w:r>
    </w:p>
    <w:p w14:paraId="7E2D8BB1" w14:textId="72580341" w:rsidR="00872539" w:rsidRPr="009E5FEC" w:rsidRDefault="00872539" w:rsidP="00920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sz w:val="24"/>
          <w:szCs w:val="24"/>
        </w:rPr>
        <w:t>BIBLIOTECA UNIVERSITÁRIA</w:t>
      </w:r>
    </w:p>
    <w:p w14:paraId="3581C9BA" w14:textId="4097AE9B" w:rsidR="00872539" w:rsidRPr="009E5FEC" w:rsidRDefault="00872539" w:rsidP="00920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sz w:val="24"/>
          <w:szCs w:val="24"/>
        </w:rPr>
        <w:t xml:space="preserve">REPOSITÓRIO INSTITUCIONAL </w:t>
      </w:r>
    </w:p>
    <w:p w14:paraId="5468CC82" w14:textId="77777777" w:rsidR="00872539" w:rsidRPr="009E5FEC" w:rsidRDefault="00872539" w:rsidP="00872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1ED1F" w14:textId="71CE2C48" w:rsidR="00161AA7" w:rsidRPr="009E5FEC" w:rsidRDefault="00CB3153" w:rsidP="00920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CIÊNCIAS TECNOLÓGICAS – CCT</w:t>
      </w:r>
    </w:p>
    <w:p w14:paraId="48EDE5ED" w14:textId="77777777" w:rsidR="0092025B" w:rsidRPr="009E5FEC" w:rsidRDefault="00920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278C7" w14:textId="57BEAC89" w:rsidR="00161AA7" w:rsidRPr="009E5FEC" w:rsidRDefault="0087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FEC">
        <w:rPr>
          <w:rFonts w:ascii="Times New Roman" w:hAnsi="Times New Roman" w:cs="Times New Roman"/>
          <w:b/>
          <w:bCs/>
          <w:sz w:val="24"/>
          <w:szCs w:val="24"/>
        </w:rPr>
        <w:t>ATESTADO</w:t>
      </w:r>
      <w:r w:rsidR="00312195" w:rsidRPr="009E5FEC">
        <w:rPr>
          <w:rFonts w:ascii="Times New Roman" w:hAnsi="Times New Roman" w:cs="Times New Roman"/>
          <w:b/>
          <w:bCs/>
          <w:sz w:val="24"/>
          <w:szCs w:val="24"/>
        </w:rPr>
        <w:t xml:space="preserve"> DE VERSÃO FINAL </w:t>
      </w:r>
    </w:p>
    <w:p w14:paraId="74DE50ED" w14:textId="0FD397FA" w:rsidR="00872539" w:rsidRPr="00971666" w:rsidRDefault="0087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6E797" w14:textId="4897518E" w:rsidR="00161AA7" w:rsidRPr="00971666" w:rsidRDefault="00312195" w:rsidP="00F9791E">
      <w:pPr>
        <w:jc w:val="both"/>
        <w:rPr>
          <w:rFonts w:ascii="Times New Roman" w:hAnsi="Times New Roman" w:cs="Times New Roman"/>
          <w:sz w:val="24"/>
          <w:szCs w:val="24"/>
        </w:rPr>
      </w:pPr>
      <w:r w:rsidRPr="00971666">
        <w:rPr>
          <w:rFonts w:ascii="Times New Roman" w:hAnsi="Times New Roman" w:cs="Times New Roman"/>
          <w:sz w:val="24"/>
          <w:szCs w:val="24"/>
        </w:rPr>
        <w:t xml:space="preserve">Eu, [NOME COMPLETO DO(A) ORIENTADOR(A)], professor(a) do </w:t>
      </w:r>
      <w:proofErr w:type="spellStart"/>
      <w:r w:rsidRPr="00971666">
        <w:rPr>
          <w:rFonts w:ascii="Times New Roman" w:hAnsi="Times New Roman" w:cs="Times New Roman"/>
          <w:sz w:val="24"/>
          <w:szCs w:val="24"/>
        </w:rPr>
        <w:t>curso</w:t>
      </w:r>
      <w:proofErr w:type="spellEnd"/>
      <w:r w:rsidRPr="00971666">
        <w:rPr>
          <w:rFonts w:ascii="Times New Roman" w:hAnsi="Times New Roman" w:cs="Times New Roman"/>
          <w:sz w:val="24"/>
          <w:szCs w:val="24"/>
        </w:rPr>
        <w:t xml:space="preserve"> de [NOME DO CURSO], </w:t>
      </w:r>
      <w:proofErr w:type="spellStart"/>
      <w:r w:rsidRPr="00971666">
        <w:rPr>
          <w:rFonts w:ascii="Times New Roman" w:hAnsi="Times New Roman" w:cs="Times New Roman"/>
          <w:sz w:val="24"/>
          <w:szCs w:val="24"/>
        </w:rPr>
        <w:t>declaro</w:t>
      </w:r>
      <w:proofErr w:type="spellEnd"/>
      <w:r w:rsidRPr="00971666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971666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971666">
        <w:rPr>
          <w:rFonts w:ascii="Times New Roman" w:hAnsi="Times New Roman" w:cs="Times New Roman"/>
          <w:sz w:val="24"/>
          <w:szCs w:val="24"/>
        </w:rPr>
        <w:t xml:space="preserve"> é a </w:t>
      </w:r>
      <w:proofErr w:type="spellStart"/>
      <w:r w:rsidRPr="00971666">
        <w:rPr>
          <w:rFonts w:ascii="Times New Roman" w:hAnsi="Times New Roman" w:cs="Times New Roman"/>
          <w:sz w:val="24"/>
          <w:szCs w:val="24"/>
        </w:rPr>
        <w:t>versão</w:t>
      </w:r>
      <w:proofErr w:type="spellEnd"/>
      <w:r w:rsidRPr="00971666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971666">
        <w:rPr>
          <w:rFonts w:ascii="Times New Roman" w:hAnsi="Times New Roman" w:cs="Times New Roman"/>
          <w:sz w:val="24"/>
          <w:szCs w:val="24"/>
        </w:rPr>
        <w:t>aprovada</w:t>
      </w:r>
      <w:proofErr w:type="spellEnd"/>
      <w:r w:rsidRPr="00971666">
        <w:rPr>
          <w:rFonts w:ascii="Times New Roman" w:hAnsi="Times New Roman" w:cs="Times New Roman"/>
          <w:sz w:val="24"/>
          <w:szCs w:val="24"/>
        </w:rPr>
        <w:t xml:space="preserve"> pela </w:t>
      </w:r>
      <w:proofErr w:type="spellStart"/>
      <w:r w:rsidR="00013807" w:rsidRPr="00971666">
        <w:rPr>
          <w:rFonts w:ascii="Times New Roman" w:hAnsi="Times New Roman" w:cs="Times New Roman"/>
          <w:sz w:val="24"/>
          <w:szCs w:val="24"/>
        </w:rPr>
        <w:t>comissão</w:t>
      </w:r>
      <w:proofErr w:type="spellEnd"/>
      <w:r w:rsidR="00013807" w:rsidRPr="00971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807" w:rsidRPr="00971666">
        <w:rPr>
          <w:rFonts w:ascii="Times New Roman" w:hAnsi="Times New Roman" w:cs="Times New Roman"/>
          <w:sz w:val="24"/>
          <w:szCs w:val="24"/>
        </w:rPr>
        <w:t>julgadora</w:t>
      </w:r>
      <w:proofErr w:type="spellEnd"/>
      <w:r w:rsidR="00013807" w:rsidRPr="00971666">
        <w:rPr>
          <w:rFonts w:ascii="Times New Roman" w:hAnsi="Times New Roman" w:cs="Times New Roman"/>
          <w:sz w:val="24"/>
          <w:szCs w:val="24"/>
        </w:rPr>
        <w:t xml:space="preserve"> </w:t>
      </w:r>
      <w:r w:rsidRPr="00971666">
        <w:rPr>
          <w:rFonts w:ascii="Times New Roman" w:hAnsi="Times New Roman" w:cs="Times New Roman"/>
          <w:sz w:val="24"/>
          <w:szCs w:val="24"/>
        </w:rPr>
        <w:t>d</w:t>
      </w:r>
      <w:r w:rsidR="00013807" w:rsidRPr="00971666">
        <w:rPr>
          <w:rFonts w:ascii="Times New Roman" w:hAnsi="Times New Roman" w:cs="Times New Roman"/>
          <w:sz w:val="24"/>
          <w:szCs w:val="24"/>
        </w:rPr>
        <w:t>a</w:t>
      </w:r>
      <w:r w:rsidR="00CB3153" w:rsidRPr="00971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807" w:rsidRPr="00971666">
        <w:rPr>
          <w:rFonts w:ascii="Times New Roman" w:hAnsi="Times New Roman" w:cs="Times New Roman"/>
          <w:sz w:val="24"/>
          <w:szCs w:val="24"/>
        </w:rPr>
        <w:t>d</w:t>
      </w:r>
      <w:r w:rsidR="00CB3153" w:rsidRPr="00971666">
        <w:rPr>
          <w:rFonts w:ascii="Times New Roman" w:hAnsi="Times New Roman" w:cs="Times New Roman"/>
          <w:sz w:val="24"/>
          <w:szCs w:val="24"/>
        </w:rPr>
        <w:t>issertação</w:t>
      </w:r>
      <w:proofErr w:type="spellEnd"/>
      <w:r w:rsidR="00CB3153" w:rsidRPr="009716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13807" w:rsidRPr="00971666">
        <w:rPr>
          <w:rFonts w:ascii="Times New Roman" w:hAnsi="Times New Roman" w:cs="Times New Roman"/>
          <w:sz w:val="24"/>
          <w:szCs w:val="24"/>
        </w:rPr>
        <w:t>t</w:t>
      </w:r>
      <w:r w:rsidR="00CB3153" w:rsidRPr="00971666">
        <w:rPr>
          <w:rFonts w:ascii="Times New Roman" w:hAnsi="Times New Roman" w:cs="Times New Roman"/>
          <w:sz w:val="24"/>
          <w:szCs w:val="24"/>
        </w:rPr>
        <w:t>ese</w:t>
      </w:r>
      <w:proofErr w:type="spellEnd"/>
      <w:r w:rsidR="00CB3153" w:rsidRPr="00971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53" w:rsidRPr="00971666">
        <w:rPr>
          <w:rFonts w:ascii="Times New Roman" w:hAnsi="Times New Roman" w:cs="Times New Roman"/>
          <w:sz w:val="24"/>
          <w:szCs w:val="24"/>
        </w:rPr>
        <w:t>in</w:t>
      </w:r>
      <w:r w:rsidRPr="00971666">
        <w:rPr>
          <w:rFonts w:ascii="Times New Roman" w:hAnsi="Times New Roman" w:cs="Times New Roman"/>
          <w:sz w:val="24"/>
          <w:szCs w:val="24"/>
        </w:rPr>
        <w:t>titulad</w:t>
      </w:r>
      <w:r w:rsidR="00CB3153" w:rsidRPr="0097166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71666">
        <w:rPr>
          <w:rFonts w:ascii="Times New Roman" w:hAnsi="Times New Roman" w:cs="Times New Roman"/>
          <w:sz w:val="24"/>
          <w:szCs w:val="24"/>
        </w:rPr>
        <w:t>:</w:t>
      </w:r>
      <w:r w:rsidR="00F9791E" w:rsidRPr="00971666">
        <w:rPr>
          <w:rFonts w:ascii="Times New Roman" w:hAnsi="Times New Roman" w:cs="Times New Roman"/>
          <w:sz w:val="24"/>
          <w:szCs w:val="24"/>
        </w:rPr>
        <w:t xml:space="preserve"> </w:t>
      </w:r>
      <w:r w:rsidR="00F9791E" w:rsidRPr="00971666">
        <w:rPr>
          <w:rFonts w:ascii="Times New Roman" w:hAnsi="Times New Roman" w:cs="Times New Roman"/>
          <w:b/>
          <w:bCs/>
          <w:sz w:val="24"/>
          <w:szCs w:val="24"/>
        </w:rPr>
        <w:t xml:space="preserve">“[TÍTULO DO TRABALHO]” </w:t>
      </w:r>
      <w:r w:rsidR="00013807" w:rsidRPr="00971666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013807" w:rsidRPr="0097166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preencher</w:t>
      </w:r>
      <w:proofErr w:type="spellEnd"/>
      <w:r w:rsidR="00013807" w:rsidRPr="0097166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="00013807" w:rsidRPr="0097166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tal</w:t>
      </w:r>
      <w:proofErr w:type="spellEnd"/>
      <w:r w:rsidR="00013807" w:rsidRPr="0097166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qual o da </w:t>
      </w:r>
      <w:proofErr w:type="spellStart"/>
      <w:r w:rsidR="00013807" w:rsidRPr="0097166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ata</w:t>
      </w:r>
      <w:proofErr w:type="spellEnd"/>
      <w:r w:rsidR="00013807" w:rsidRPr="0097166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da </w:t>
      </w:r>
      <w:proofErr w:type="spellStart"/>
      <w:r w:rsidR="00013807" w:rsidRPr="0097166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defesa</w:t>
      </w:r>
      <w:proofErr w:type="spellEnd"/>
      <w:r w:rsidR="00013807" w:rsidRPr="0097166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971666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9791E" w:rsidRPr="0097166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F9791E" w:rsidRPr="00971666">
        <w:rPr>
          <w:rFonts w:ascii="Times New Roman" w:hAnsi="Times New Roman" w:cs="Times New Roman"/>
          <w:sz w:val="24"/>
          <w:szCs w:val="24"/>
        </w:rPr>
        <w:t>a</w:t>
      </w:r>
      <w:r w:rsidRPr="00971666">
        <w:rPr>
          <w:rFonts w:ascii="Times New Roman" w:hAnsi="Times New Roman" w:cs="Times New Roman"/>
          <w:sz w:val="24"/>
          <w:szCs w:val="24"/>
        </w:rPr>
        <w:t>utoria</w:t>
      </w:r>
      <w:proofErr w:type="spellEnd"/>
      <w:r w:rsidRPr="00971666">
        <w:rPr>
          <w:rFonts w:ascii="Times New Roman" w:hAnsi="Times New Roman" w:cs="Times New Roman"/>
          <w:sz w:val="24"/>
          <w:szCs w:val="24"/>
        </w:rPr>
        <w:t xml:space="preserve"> do(a) </w:t>
      </w:r>
      <w:proofErr w:type="spellStart"/>
      <w:r w:rsidR="00872539" w:rsidRPr="00971666">
        <w:rPr>
          <w:rFonts w:ascii="Times New Roman" w:hAnsi="Times New Roman" w:cs="Times New Roman"/>
          <w:sz w:val="24"/>
          <w:szCs w:val="24"/>
        </w:rPr>
        <w:t>acadêmico</w:t>
      </w:r>
      <w:proofErr w:type="spellEnd"/>
      <w:r w:rsidRPr="00971666">
        <w:rPr>
          <w:rFonts w:ascii="Times New Roman" w:hAnsi="Times New Roman" w:cs="Times New Roman"/>
          <w:sz w:val="24"/>
          <w:szCs w:val="24"/>
        </w:rPr>
        <w:t xml:space="preserve"> [NOME COMPLETO DO(A) ALUNO(A)]</w:t>
      </w:r>
      <w:r w:rsidR="00F9791E" w:rsidRPr="00971666">
        <w:rPr>
          <w:rFonts w:ascii="Times New Roman" w:hAnsi="Times New Roman" w:cs="Times New Roman"/>
          <w:sz w:val="24"/>
          <w:szCs w:val="24"/>
        </w:rPr>
        <w:t>.</w:t>
      </w:r>
    </w:p>
    <w:p w14:paraId="50FF8FE1" w14:textId="0D702154" w:rsidR="00161AA7" w:rsidRPr="00971666" w:rsidRDefault="00312195" w:rsidP="00F9791E">
      <w:pPr>
        <w:jc w:val="both"/>
        <w:rPr>
          <w:rFonts w:ascii="Times New Roman" w:hAnsi="Times New Roman" w:cs="Times New Roman"/>
          <w:sz w:val="24"/>
          <w:szCs w:val="24"/>
        </w:rPr>
      </w:pPr>
      <w:r w:rsidRPr="00971666">
        <w:rPr>
          <w:rFonts w:ascii="Times New Roman" w:hAnsi="Times New Roman" w:cs="Times New Roman"/>
          <w:sz w:val="24"/>
          <w:szCs w:val="24"/>
        </w:rPr>
        <w:br/>
        <w:t>[CIDADE], [DIA] de [MÊS] de [ANO].</w:t>
      </w:r>
      <w:r w:rsidR="00090D60" w:rsidRPr="00971666">
        <w:rPr>
          <w:rFonts w:ascii="Times New Roman" w:hAnsi="Times New Roman" w:cs="Times New Roman"/>
          <w:sz w:val="24"/>
          <w:szCs w:val="24"/>
        </w:rPr>
        <w:t>*</w:t>
      </w:r>
    </w:p>
    <w:p w14:paraId="773F86AC" w14:textId="2DDEC173" w:rsidR="00161AA7" w:rsidRPr="00971666" w:rsidRDefault="00312195" w:rsidP="00872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6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71666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971666">
        <w:rPr>
          <w:rFonts w:ascii="Times New Roman" w:hAnsi="Times New Roman" w:cs="Times New Roman"/>
          <w:sz w:val="24"/>
          <w:szCs w:val="24"/>
        </w:rPr>
        <w:t xml:space="preserve"> </w:t>
      </w:r>
      <w:r w:rsidR="00971666" w:rsidRPr="00971666">
        <w:rPr>
          <w:rFonts w:ascii="Times New Roman" w:hAnsi="Times New Roman" w:cs="Times New Roman"/>
          <w:sz w:val="24"/>
          <w:szCs w:val="24"/>
          <w:u w:val="single"/>
        </w:rPr>
        <w:t>digital</w:t>
      </w:r>
      <w:r w:rsidR="00971666" w:rsidRPr="00971666">
        <w:rPr>
          <w:rFonts w:ascii="Times New Roman" w:hAnsi="Times New Roman" w:cs="Times New Roman"/>
          <w:sz w:val="24"/>
          <w:szCs w:val="24"/>
        </w:rPr>
        <w:t xml:space="preserve"> </w:t>
      </w:r>
      <w:r w:rsidRPr="00971666">
        <w:rPr>
          <w:rFonts w:ascii="Times New Roman" w:hAnsi="Times New Roman" w:cs="Times New Roman"/>
          <w:sz w:val="24"/>
          <w:szCs w:val="24"/>
        </w:rPr>
        <w:t xml:space="preserve">do(a) </w:t>
      </w:r>
      <w:proofErr w:type="spellStart"/>
      <w:r w:rsidR="00971666" w:rsidRPr="00971666">
        <w:rPr>
          <w:rFonts w:ascii="Times New Roman" w:hAnsi="Times New Roman" w:cs="Times New Roman"/>
          <w:sz w:val="24"/>
          <w:szCs w:val="24"/>
        </w:rPr>
        <w:t>o</w:t>
      </w:r>
      <w:r w:rsidRPr="00971666">
        <w:rPr>
          <w:rFonts w:ascii="Times New Roman" w:hAnsi="Times New Roman" w:cs="Times New Roman"/>
          <w:sz w:val="24"/>
          <w:szCs w:val="24"/>
        </w:rPr>
        <w:t>rientador</w:t>
      </w:r>
      <w:proofErr w:type="spellEnd"/>
      <w:r w:rsidRPr="00971666">
        <w:rPr>
          <w:rFonts w:ascii="Times New Roman" w:hAnsi="Times New Roman" w:cs="Times New Roman"/>
          <w:sz w:val="24"/>
          <w:szCs w:val="24"/>
        </w:rPr>
        <w:t>(a):</w:t>
      </w:r>
    </w:p>
    <w:p w14:paraId="43680298" w14:textId="77777777" w:rsidR="00971666" w:rsidRPr="00971666" w:rsidRDefault="00971666" w:rsidP="008725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1E6FD1" w14:textId="77777777" w:rsidR="00161AA7" w:rsidRPr="00971666" w:rsidRDefault="00312195" w:rsidP="00872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66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9B47E2B" w14:textId="0A697024" w:rsidR="00161AA7" w:rsidRPr="00971666" w:rsidRDefault="00312195" w:rsidP="00872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666">
        <w:rPr>
          <w:rFonts w:ascii="Times New Roman" w:hAnsi="Times New Roman" w:cs="Times New Roman"/>
          <w:sz w:val="24"/>
          <w:szCs w:val="24"/>
        </w:rPr>
        <w:t>[NOME COMPLETO]</w:t>
      </w:r>
    </w:p>
    <w:p w14:paraId="09FFBEAB" w14:textId="33425254" w:rsidR="00090D60" w:rsidRDefault="00090D60" w:rsidP="0087253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C3CC533" w14:textId="77777777" w:rsidR="00090D60" w:rsidRPr="00090D60" w:rsidRDefault="00090D60" w:rsidP="0087253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6FB5AF6" w14:textId="77777777" w:rsidR="00090D60" w:rsidRPr="00090D60" w:rsidRDefault="00090D60" w:rsidP="00090D6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  <w:r w:rsidRPr="00090D60">
        <w:rPr>
          <w:rFonts w:ascii="Times New Roman" w:hAnsi="Times New Roman" w:cs="Times New Roman"/>
          <w:sz w:val="28"/>
          <w:szCs w:val="28"/>
          <w:highlight w:val="red"/>
        </w:rPr>
        <w:t xml:space="preserve">*PRAZO MÁXIMO PARA SUBMISSÃO DA VERSÃO FINAL NO RI: </w:t>
      </w:r>
    </w:p>
    <w:p w14:paraId="71A91FEB" w14:textId="3910723D" w:rsidR="00090D60" w:rsidRPr="00090D60" w:rsidRDefault="00090D60" w:rsidP="00090D6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0D60">
        <w:rPr>
          <w:rFonts w:ascii="Times New Roman" w:hAnsi="Times New Roman" w:cs="Times New Roman"/>
          <w:b/>
          <w:bCs/>
          <w:sz w:val="36"/>
          <w:szCs w:val="36"/>
          <w:highlight w:val="red"/>
        </w:rPr>
        <w:t>ATÉ 60 DIAS APÓS A DEFESA</w:t>
      </w:r>
      <w:r w:rsidRPr="00090D60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sectPr w:rsidR="00090D60" w:rsidRPr="00090D60" w:rsidSect="00BD3494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807"/>
    <w:rsid w:val="00034616"/>
    <w:rsid w:val="0006063C"/>
    <w:rsid w:val="00090D60"/>
    <w:rsid w:val="0015074B"/>
    <w:rsid w:val="00161AA7"/>
    <w:rsid w:val="0029639D"/>
    <w:rsid w:val="00312195"/>
    <w:rsid w:val="00326F90"/>
    <w:rsid w:val="00872539"/>
    <w:rsid w:val="0092025B"/>
    <w:rsid w:val="00971666"/>
    <w:rsid w:val="009E5FEC"/>
    <w:rsid w:val="00A31A0D"/>
    <w:rsid w:val="00AA1D8D"/>
    <w:rsid w:val="00B47730"/>
    <w:rsid w:val="00BD3494"/>
    <w:rsid w:val="00C8239C"/>
    <w:rsid w:val="00CB0664"/>
    <w:rsid w:val="00CB3153"/>
    <w:rsid w:val="00F96878"/>
    <w:rsid w:val="00F979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9EDC3"/>
  <w14:defaultImageDpi w14:val="300"/>
  <w15:docId w15:val="{C974C196-3B71-438A-BAC6-A5A471D5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SUSELE MUSSOI RODRIGUES</cp:lastModifiedBy>
  <cp:revision>12</cp:revision>
  <dcterms:created xsi:type="dcterms:W3CDTF">2025-04-03T23:42:00Z</dcterms:created>
  <dcterms:modified xsi:type="dcterms:W3CDTF">2025-08-28T18:46:00Z</dcterms:modified>
  <cp:category/>
</cp:coreProperties>
</file>