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3D4F" w14:textId="7BC83C07" w:rsidR="00161AA7" w:rsidRPr="009E5FEC" w:rsidRDefault="00872539" w:rsidP="0092025B">
      <w:pPr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B3DD77" wp14:editId="6A9CCBDE">
            <wp:extent cx="3621024" cy="4400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0770" cy="45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8CB74" w14:textId="3BD89088" w:rsidR="00161AA7" w:rsidRPr="00CC03C9" w:rsidRDefault="00312195" w:rsidP="0092025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CC03C9">
        <w:rPr>
          <w:rFonts w:asciiTheme="majorHAnsi" w:hAnsiTheme="majorHAnsi" w:cstheme="majorHAnsi"/>
          <w:sz w:val="24"/>
          <w:szCs w:val="24"/>
          <w:lang w:val="pt-BR"/>
        </w:rPr>
        <w:t>UNIVERSIDADE DO ESTADO DE SANTA CATARINA – UDESC</w:t>
      </w:r>
    </w:p>
    <w:p w14:paraId="7E2D8BB1" w14:textId="72580341" w:rsidR="00872539" w:rsidRPr="00CC03C9" w:rsidRDefault="00872539" w:rsidP="0092025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CC03C9">
        <w:rPr>
          <w:rFonts w:asciiTheme="majorHAnsi" w:hAnsiTheme="majorHAnsi" w:cstheme="majorHAnsi"/>
          <w:sz w:val="24"/>
          <w:szCs w:val="24"/>
          <w:lang w:val="pt-BR"/>
        </w:rPr>
        <w:t>BIBLIOTECA UNIVERSITÁRIA</w:t>
      </w:r>
    </w:p>
    <w:p w14:paraId="5468CC82" w14:textId="2926F2C6" w:rsidR="00872539" w:rsidRPr="00CC03C9" w:rsidRDefault="00872539" w:rsidP="00AB373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CC03C9">
        <w:rPr>
          <w:rFonts w:asciiTheme="majorHAnsi" w:hAnsiTheme="majorHAnsi" w:cstheme="majorHAnsi"/>
          <w:sz w:val="24"/>
          <w:szCs w:val="24"/>
          <w:lang w:val="pt-BR"/>
        </w:rPr>
        <w:t xml:space="preserve">REPOSITÓTRIO INSTITUCIONAL </w:t>
      </w:r>
    </w:p>
    <w:p w14:paraId="683A8C58" w14:textId="77777777" w:rsidR="00AB3738" w:rsidRPr="00CC03C9" w:rsidRDefault="00AB3738" w:rsidP="00AB373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14:paraId="630F5E7C" w14:textId="77777777" w:rsidR="00AB3738" w:rsidRPr="00CC03C9" w:rsidRDefault="00AB3738" w:rsidP="00AB373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t-BR"/>
        </w:rPr>
      </w:pPr>
    </w:p>
    <w:p w14:paraId="0351ED1F" w14:textId="6088708E" w:rsidR="00161AA7" w:rsidRPr="00CC03C9" w:rsidRDefault="00AB3738" w:rsidP="00AB3738">
      <w:pPr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CC03C9">
        <w:rPr>
          <w:rFonts w:asciiTheme="majorHAnsi" w:hAnsiTheme="majorHAnsi" w:cstheme="majorHAnsi"/>
          <w:b/>
          <w:bCs/>
          <w:sz w:val="24"/>
          <w:szCs w:val="24"/>
          <w:lang w:val="pt-BR"/>
        </w:rPr>
        <w:t>CENTRO DE ARTES, DESIGN E MODA</w:t>
      </w:r>
    </w:p>
    <w:p w14:paraId="48EDE5ED" w14:textId="77777777" w:rsidR="0092025B" w:rsidRPr="00CC03C9" w:rsidRDefault="0092025B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60E76F44" w14:textId="77777777" w:rsidR="00AB3738" w:rsidRPr="00CC03C9" w:rsidRDefault="00AB3738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790278C7" w14:textId="5E4C4421" w:rsidR="00161AA7" w:rsidRPr="00CC03C9" w:rsidRDefault="00AB3738" w:rsidP="00AB3738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  <w:r w:rsidRPr="00CC03C9">
        <w:rPr>
          <w:rFonts w:asciiTheme="majorHAnsi" w:hAnsiTheme="majorHAnsi" w:cstheme="majorHAnsi"/>
          <w:b/>
          <w:bCs/>
          <w:sz w:val="24"/>
          <w:szCs w:val="24"/>
          <w:lang w:val="pt-BR"/>
        </w:rPr>
        <w:t>DECLARAÇÃO</w:t>
      </w:r>
      <w:r w:rsidR="00312195" w:rsidRPr="00CC03C9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 DE VERSÃO FINAL </w:t>
      </w:r>
    </w:p>
    <w:p w14:paraId="74DE50ED" w14:textId="0FD397FA" w:rsidR="00872539" w:rsidRPr="00AB3738" w:rsidRDefault="00872539" w:rsidP="00AB3738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p w14:paraId="7056E797" w14:textId="72428542" w:rsidR="00161AA7" w:rsidRPr="00AB3738" w:rsidRDefault="00312195" w:rsidP="00AB373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Eu, </w:t>
      </w:r>
      <w:r w:rsidRPr="00AB3738">
        <w:rPr>
          <w:rFonts w:asciiTheme="majorHAnsi" w:hAnsiTheme="majorHAnsi" w:cstheme="majorHAnsi"/>
          <w:sz w:val="24"/>
          <w:szCs w:val="24"/>
          <w:highlight w:val="yellow"/>
          <w:lang w:val="pt-BR"/>
        </w:rPr>
        <w:t>[</w:t>
      </w:r>
      <w:r w:rsidR="00AB3738" w:rsidRPr="00AB3738">
        <w:rPr>
          <w:rFonts w:asciiTheme="majorHAnsi" w:hAnsiTheme="majorHAnsi" w:cstheme="majorHAnsi"/>
          <w:sz w:val="24"/>
          <w:szCs w:val="24"/>
          <w:highlight w:val="yellow"/>
          <w:lang w:val="pt-BR"/>
        </w:rPr>
        <w:t>Nome completo do(a) orientador(a)</w:t>
      </w:r>
      <w:r w:rsidRPr="00AB3738">
        <w:rPr>
          <w:rFonts w:asciiTheme="majorHAnsi" w:hAnsiTheme="majorHAnsi" w:cstheme="majorHAnsi"/>
          <w:sz w:val="24"/>
          <w:szCs w:val="24"/>
          <w:highlight w:val="yellow"/>
          <w:lang w:val="pt-BR"/>
        </w:rPr>
        <w:t>]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r w:rsidR="00CC03C9">
        <w:rPr>
          <w:rFonts w:asciiTheme="majorHAnsi" w:hAnsiTheme="majorHAnsi" w:cstheme="majorHAnsi"/>
          <w:sz w:val="24"/>
          <w:szCs w:val="24"/>
          <w:lang w:val="pt-BR"/>
        </w:rPr>
        <w:t>docente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 do </w:t>
      </w:r>
      <w:r w:rsidR="00AB3738" w:rsidRPr="00AB3738">
        <w:rPr>
          <w:rFonts w:asciiTheme="majorHAnsi" w:hAnsiTheme="majorHAnsi" w:cstheme="majorHAnsi"/>
          <w:sz w:val="24"/>
          <w:szCs w:val="24"/>
          <w:lang w:val="pt-BR"/>
        </w:rPr>
        <w:t>Programa de Pós-Graduação em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CC03C9">
        <w:rPr>
          <w:rFonts w:asciiTheme="majorHAnsi" w:hAnsiTheme="majorHAnsi" w:cstheme="majorHAnsi"/>
          <w:sz w:val="24"/>
          <w:szCs w:val="24"/>
          <w:lang w:val="pt-BR"/>
        </w:rPr>
        <w:t>Moda, declaro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 que esta é a versão final</w:t>
      </w:r>
      <w:r w:rsidR="00AB3738" w:rsidRPr="00AB3738">
        <w:rPr>
          <w:rFonts w:asciiTheme="majorHAnsi" w:hAnsiTheme="majorHAnsi" w:cstheme="majorHAnsi"/>
          <w:sz w:val="24"/>
          <w:szCs w:val="24"/>
          <w:lang w:val="pt-BR"/>
        </w:rPr>
        <w:t>, revisada e aprovada por mim,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 do Trabalho de Conclusão de Curso </w:t>
      </w:r>
      <w:r w:rsidR="00AB3738"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de </w:t>
      </w:r>
      <w:r w:rsidR="00AB3738" w:rsidRPr="00AB3738">
        <w:rPr>
          <w:rFonts w:asciiTheme="majorHAnsi" w:hAnsiTheme="majorHAnsi" w:cstheme="majorHAnsi"/>
          <w:sz w:val="24"/>
          <w:szCs w:val="24"/>
          <w:highlight w:val="yellow"/>
          <w:lang w:val="pt-BR"/>
        </w:rPr>
        <w:t>[especificar se é de Mestrado ou de Doutorado</w:t>
      </w:r>
      <w:r w:rsidR="00AB3738" w:rsidRPr="00AB3738">
        <w:rPr>
          <w:rFonts w:asciiTheme="majorHAnsi" w:hAnsiTheme="majorHAnsi" w:cstheme="majorHAnsi"/>
          <w:sz w:val="24"/>
          <w:szCs w:val="24"/>
          <w:lang w:val="pt-BR"/>
        </w:rPr>
        <w:t>]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 intitulado:</w:t>
      </w:r>
      <w:r w:rsidR="00F9791E"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F9791E" w:rsidRPr="00AB3738">
        <w:rPr>
          <w:rFonts w:asciiTheme="majorHAnsi" w:hAnsiTheme="majorHAnsi" w:cstheme="majorHAnsi"/>
          <w:b/>
          <w:bCs/>
          <w:sz w:val="24"/>
          <w:szCs w:val="24"/>
          <w:lang w:val="pt-BR"/>
        </w:rPr>
        <w:t xml:space="preserve">“[TÍTULO DO TRABALHO]” </w:t>
      </w:r>
      <w:r w:rsidR="00F9791E" w:rsidRPr="00AB3738">
        <w:rPr>
          <w:rFonts w:asciiTheme="majorHAnsi" w:hAnsiTheme="majorHAnsi" w:cstheme="majorHAnsi"/>
          <w:sz w:val="24"/>
          <w:szCs w:val="24"/>
          <w:lang w:val="pt-BR"/>
        </w:rPr>
        <w:t>de a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utoria do(a) </w:t>
      </w:r>
      <w:r w:rsidR="00872539" w:rsidRPr="00AB3738">
        <w:rPr>
          <w:rFonts w:asciiTheme="majorHAnsi" w:hAnsiTheme="majorHAnsi" w:cstheme="majorHAnsi"/>
          <w:sz w:val="24"/>
          <w:szCs w:val="24"/>
          <w:lang w:val="pt-BR"/>
        </w:rPr>
        <w:t>acadêmico</w:t>
      </w:r>
      <w:r w:rsidR="00AB3738" w:rsidRPr="00AB3738">
        <w:rPr>
          <w:rFonts w:asciiTheme="majorHAnsi" w:hAnsiTheme="majorHAnsi" w:cstheme="majorHAnsi"/>
          <w:sz w:val="24"/>
          <w:szCs w:val="24"/>
          <w:lang w:val="pt-BR"/>
        </w:rPr>
        <w:t>(a)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 xml:space="preserve"> [</w:t>
      </w:r>
      <w:r w:rsidR="00AB3738" w:rsidRPr="00AB3738">
        <w:rPr>
          <w:rFonts w:asciiTheme="majorHAnsi" w:hAnsiTheme="majorHAnsi" w:cstheme="majorHAnsi"/>
          <w:sz w:val="24"/>
          <w:szCs w:val="24"/>
          <w:highlight w:val="yellow"/>
          <w:lang w:val="pt-BR"/>
        </w:rPr>
        <w:t>Nome completo do(a) aluno(a)</w:t>
      </w:r>
      <w:r w:rsidRPr="00AB3738">
        <w:rPr>
          <w:rFonts w:asciiTheme="majorHAnsi" w:hAnsiTheme="majorHAnsi" w:cstheme="majorHAnsi"/>
          <w:sz w:val="24"/>
          <w:szCs w:val="24"/>
          <w:lang w:val="pt-BR"/>
        </w:rPr>
        <w:t>]</w:t>
      </w:r>
      <w:r w:rsidR="00F9791E" w:rsidRPr="00AB3738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50FF8FE1" w14:textId="0014DFC1" w:rsidR="00161AA7" w:rsidRPr="00AB3738" w:rsidRDefault="00312195" w:rsidP="00AB373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AB3738">
        <w:rPr>
          <w:rFonts w:asciiTheme="majorHAnsi" w:hAnsiTheme="majorHAnsi" w:cstheme="majorHAnsi"/>
          <w:sz w:val="24"/>
          <w:szCs w:val="24"/>
          <w:lang w:val="pt-BR"/>
        </w:rPr>
        <w:br/>
      </w:r>
      <w:r w:rsidRPr="00AB3738">
        <w:rPr>
          <w:rFonts w:asciiTheme="majorHAnsi" w:hAnsiTheme="majorHAnsi" w:cstheme="majorHAnsi"/>
          <w:sz w:val="24"/>
          <w:szCs w:val="24"/>
          <w:highlight w:val="yellow"/>
          <w:lang w:val="pt-BR"/>
        </w:rPr>
        <w:t>[CIDADE], [DIA] de [MÊS] de [ANO].</w:t>
      </w:r>
    </w:p>
    <w:p w14:paraId="1E75AC2D" w14:textId="77777777" w:rsidR="00AB3738" w:rsidRPr="00CC03C9" w:rsidRDefault="00AB3738" w:rsidP="00AB373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14:paraId="54BF8546" w14:textId="5499D101" w:rsidR="00AB3738" w:rsidRPr="00CC03C9" w:rsidRDefault="00AB3738" w:rsidP="00AB3738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C03C9">
        <w:rPr>
          <w:rFonts w:asciiTheme="majorHAnsi" w:hAnsiTheme="majorHAnsi" w:cstheme="majorHAnsi"/>
          <w:sz w:val="24"/>
          <w:szCs w:val="24"/>
          <w:lang w:val="pt-BR"/>
        </w:rPr>
        <w:br/>
      </w:r>
      <w:r w:rsidRPr="00CC03C9">
        <w:rPr>
          <w:rFonts w:asciiTheme="majorHAnsi" w:hAnsiTheme="majorHAnsi" w:cstheme="majorHAnsi"/>
          <w:sz w:val="24"/>
          <w:szCs w:val="24"/>
          <w:highlight w:val="yellow"/>
          <w:lang w:val="pt-BR"/>
        </w:rPr>
        <w:t>[NOME COMPLETO]</w:t>
      </w:r>
      <w:r w:rsidRPr="00CC03C9">
        <w:rPr>
          <w:rFonts w:asciiTheme="majorHAnsi" w:hAnsiTheme="majorHAnsi" w:cstheme="majorHAnsi"/>
          <w:sz w:val="24"/>
          <w:szCs w:val="24"/>
          <w:lang w:val="pt-BR"/>
        </w:rPr>
        <w:br/>
      </w:r>
      <w:r w:rsidRPr="00CC03C9">
        <w:rPr>
          <w:rFonts w:asciiTheme="majorHAnsi" w:hAnsiTheme="majorHAnsi" w:cstheme="majorHAnsi"/>
          <w:sz w:val="20"/>
          <w:szCs w:val="20"/>
          <w:lang w:val="pt-BR"/>
        </w:rPr>
        <w:t>Assinatura Digital do(a) Orientador(a)</w:t>
      </w:r>
    </w:p>
    <w:p w14:paraId="5C2F5EA8" w14:textId="77777777" w:rsidR="00AB3738" w:rsidRPr="00CC03C9" w:rsidRDefault="00AB37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B3738" w:rsidRPr="00CC03C9" w:rsidSect="00BD3494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627891">
    <w:abstractNumId w:val="8"/>
  </w:num>
  <w:num w:numId="2" w16cid:durableId="140077518">
    <w:abstractNumId w:val="6"/>
  </w:num>
  <w:num w:numId="3" w16cid:durableId="1835141403">
    <w:abstractNumId w:val="5"/>
  </w:num>
  <w:num w:numId="4" w16cid:durableId="1823082082">
    <w:abstractNumId w:val="4"/>
  </w:num>
  <w:num w:numId="5" w16cid:durableId="88937604">
    <w:abstractNumId w:val="7"/>
  </w:num>
  <w:num w:numId="6" w16cid:durableId="1016879755">
    <w:abstractNumId w:val="3"/>
  </w:num>
  <w:num w:numId="7" w16cid:durableId="972176236">
    <w:abstractNumId w:val="2"/>
  </w:num>
  <w:num w:numId="8" w16cid:durableId="824127905">
    <w:abstractNumId w:val="1"/>
  </w:num>
  <w:num w:numId="9" w16cid:durableId="35974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5F7"/>
    <w:rsid w:val="0015074B"/>
    <w:rsid w:val="00161AA7"/>
    <w:rsid w:val="00284DDF"/>
    <w:rsid w:val="0029639D"/>
    <w:rsid w:val="00312195"/>
    <w:rsid w:val="00326F90"/>
    <w:rsid w:val="00872539"/>
    <w:rsid w:val="0092025B"/>
    <w:rsid w:val="009E5FEC"/>
    <w:rsid w:val="00A31A0D"/>
    <w:rsid w:val="00AA1D8D"/>
    <w:rsid w:val="00AB3738"/>
    <w:rsid w:val="00B47730"/>
    <w:rsid w:val="00B9412C"/>
    <w:rsid w:val="00BD3494"/>
    <w:rsid w:val="00C8239C"/>
    <w:rsid w:val="00CB0664"/>
    <w:rsid w:val="00CC03C9"/>
    <w:rsid w:val="00F96878"/>
    <w:rsid w:val="00F979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EDC3"/>
  <w14:defaultImageDpi w14:val="300"/>
  <w15:docId w15:val="{C974C196-3B71-438A-BAC6-A5A471D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REGINA RECH</cp:lastModifiedBy>
  <cp:revision>3</cp:revision>
  <dcterms:created xsi:type="dcterms:W3CDTF">2025-05-14T19:31:00Z</dcterms:created>
  <dcterms:modified xsi:type="dcterms:W3CDTF">2025-06-18T22:34:00Z</dcterms:modified>
  <cp:category/>
</cp:coreProperties>
</file>