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1741" w14:textId="569EB8FF" w:rsidR="00903176" w:rsidRDefault="00DE6F77" w:rsidP="001602F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602FA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 – FORMULÁRIO DE PARTICIPAÇÃO DISCENTE EM AÇÃO DE EXTENSÃO</w:t>
      </w:r>
    </w:p>
    <w:p w14:paraId="0E30808E" w14:textId="0469740E" w:rsidR="00EB6E70" w:rsidRDefault="00EB6E70" w:rsidP="001602F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5166C6">
        <w:rPr>
          <w:rFonts w:ascii="Times New Roman" w:hAnsi="Times New Roman" w:cs="Times New Roman"/>
          <w:sz w:val="24"/>
          <w:szCs w:val="24"/>
          <w:lang w:val="pt-BR"/>
        </w:rPr>
        <w:t>(Adaptado da Resolu</w:t>
      </w:r>
      <w:r w:rsidR="005166C6" w:rsidRPr="005166C6">
        <w:rPr>
          <w:rFonts w:ascii="Times New Roman" w:hAnsi="Times New Roman" w:cs="Times New Roman"/>
          <w:sz w:val="24"/>
          <w:szCs w:val="24"/>
          <w:lang w:val="pt-BR"/>
        </w:rPr>
        <w:t>ção n°06/2025-CEG)</w:t>
      </w:r>
    </w:p>
    <w:p w14:paraId="07E7E7D1" w14:textId="77777777" w:rsidR="007313CC" w:rsidRPr="005166C6" w:rsidRDefault="007313CC" w:rsidP="001602F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EB6E70" w:rsidRPr="000E4337" w14:paraId="492F6F24" w14:textId="77777777" w:rsidTr="003D460D">
        <w:tc>
          <w:tcPr>
            <w:tcW w:w="4673" w:type="dxa"/>
          </w:tcPr>
          <w:p w14:paraId="1F278A7F" w14:textId="5A51ABD3" w:rsidR="00EB6E70" w:rsidRPr="000E4337" w:rsidRDefault="00EB6E70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NOME DO(A) DISC</w:t>
            </w:r>
            <w:r w:rsidR="0019087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</w:t>
            </w: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NTE: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  <w:lang w:val="pt-BR"/>
            </w:rPr>
            <w:id w:val="900177093"/>
            <w:placeholder>
              <w:docPart w:val="DefaultPlaceholder_-1854013440"/>
            </w:placeholder>
          </w:sdtPr>
          <w:sdtContent>
            <w:tc>
              <w:tcPr>
                <w:tcW w:w="5289" w:type="dxa"/>
                <w:shd w:val="clear" w:color="auto" w:fill="FFFFFF" w:themeFill="background1"/>
              </w:tcPr>
              <w:p w14:paraId="4AF8E329" w14:textId="6987D381" w:rsidR="00EB6E70" w:rsidRPr="000D539C" w:rsidRDefault="003D460D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Insira seu nome</w:t>
                </w:r>
              </w:p>
            </w:tc>
          </w:sdtContent>
        </w:sdt>
      </w:tr>
      <w:tr w:rsidR="00EB6E70" w:rsidRPr="000E4337" w14:paraId="0FCDD66F" w14:textId="77777777" w:rsidTr="041AB2E6">
        <w:tc>
          <w:tcPr>
            <w:tcW w:w="4673" w:type="dxa"/>
          </w:tcPr>
          <w:p w14:paraId="3BC78A5A" w14:textId="51728E87" w:rsidR="00EB6E70" w:rsidRPr="000E4337" w:rsidRDefault="00EB6E70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CURSO: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pt-BR"/>
            </w:rPr>
            <w:id w:val="2040089726"/>
            <w:placeholder>
              <w:docPart w:val="9BB4E4B95FF7418D859F473A410BB7C8"/>
            </w:placeholder>
            <w:showingPlcHdr/>
            <w:comboBox>
              <w:listItem w:value="Escolher um item."/>
              <w:listItem w:displayText="Engenharia Civil" w:value="Engenharia Civil"/>
              <w:listItem w:displayText="Ciências Contábeis" w:value="Ciências Contábeis"/>
              <w:listItem w:displayText="Engenharia de Software" w:value="Engenharia de Software"/>
            </w:comboBox>
          </w:sdtPr>
          <w:sdtContent>
            <w:tc>
              <w:tcPr>
                <w:tcW w:w="5289" w:type="dxa"/>
              </w:tcPr>
              <w:p w14:paraId="7113631A" w14:textId="580A427F" w:rsidR="00EB6E70" w:rsidRPr="000E4337" w:rsidRDefault="000D539C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9D4348">
                  <w:rPr>
                    <w:rStyle w:val="TextodoEspaoReservado"/>
                    <w:i/>
                    <w:iCs/>
                    <w:color w:val="000000" w:themeColor="text1"/>
                  </w:rPr>
                  <w:t>Escolher um item.</w:t>
                </w:r>
              </w:p>
            </w:tc>
          </w:sdtContent>
        </w:sdt>
      </w:tr>
      <w:tr w:rsidR="00EB6E70" w:rsidRPr="000E4337" w14:paraId="0CA83A04" w14:textId="77777777" w:rsidTr="041AB2E6">
        <w:tc>
          <w:tcPr>
            <w:tcW w:w="4673" w:type="dxa"/>
          </w:tcPr>
          <w:p w14:paraId="66A808B5" w14:textId="0CEF9402" w:rsidR="00EB6E70" w:rsidRPr="000E4337" w:rsidRDefault="00EB6E70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TÍTULO/NOME DA AÇÃO DE EXTENSÃO:</w:t>
            </w:r>
          </w:p>
        </w:tc>
        <w:sdt>
          <w:sdtPr>
            <w:rPr>
              <w:rFonts w:ascii="Times New Roman" w:hAnsi="Times New Roman" w:cs="Times New Roman"/>
              <w:i/>
              <w:iCs/>
              <w:color w:val="000000" w:themeColor="text1"/>
              <w:sz w:val="20"/>
              <w:szCs w:val="20"/>
              <w:lang w:val="pt-BR"/>
            </w:rPr>
            <w:id w:val="-1347247073"/>
            <w:placeholder>
              <w:docPart w:val="DefaultPlaceholder_-1854013440"/>
            </w:placeholder>
          </w:sdtPr>
          <w:sdtContent>
            <w:tc>
              <w:tcPr>
                <w:tcW w:w="5289" w:type="dxa"/>
              </w:tcPr>
              <w:p w14:paraId="57630449" w14:textId="33602C59" w:rsidR="00EB6E70" w:rsidRPr="0002521E" w:rsidRDefault="003D460D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02521E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Insira o Título</w:t>
                </w:r>
              </w:p>
            </w:tc>
          </w:sdtContent>
        </w:sdt>
      </w:tr>
      <w:tr w:rsidR="00EB6E70" w:rsidRPr="000E4337" w14:paraId="7CB827A2" w14:textId="77777777" w:rsidTr="041AB2E6">
        <w:tc>
          <w:tcPr>
            <w:tcW w:w="4673" w:type="dxa"/>
          </w:tcPr>
          <w:p w14:paraId="2CC66899" w14:textId="77C056CF" w:rsidR="00EB6E70" w:rsidRPr="000E4337" w:rsidRDefault="00EB6E70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COORDENADOR(A):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  <w:lang w:val="pt-BR"/>
            </w:rPr>
            <w:id w:val="1702351077"/>
            <w:placeholder>
              <w:docPart w:val="DefaultPlaceholder_-1854013440"/>
            </w:placeholder>
          </w:sdtPr>
          <w:sdtContent>
            <w:tc>
              <w:tcPr>
                <w:tcW w:w="5289" w:type="dxa"/>
              </w:tcPr>
              <w:p w14:paraId="52A77173" w14:textId="3EFCAE55" w:rsidR="00EB6E70" w:rsidRPr="000D539C" w:rsidRDefault="003D460D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Nome do Coordenador</w:t>
                </w:r>
              </w:p>
            </w:tc>
          </w:sdtContent>
        </w:sdt>
      </w:tr>
      <w:tr w:rsidR="00EB6E70" w:rsidRPr="000E4337" w14:paraId="6E073624" w14:textId="77777777" w:rsidTr="041AB2E6">
        <w:tc>
          <w:tcPr>
            <w:tcW w:w="4673" w:type="dxa"/>
          </w:tcPr>
          <w:p w14:paraId="3FD57068" w14:textId="4204F588" w:rsidR="00EB6E70" w:rsidRPr="000E4337" w:rsidRDefault="00EB6E70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TIPO DA ATIVIDADE DE EXTENSÃO:</w:t>
            </w:r>
          </w:p>
        </w:tc>
        <w:tc>
          <w:tcPr>
            <w:tcW w:w="5289" w:type="dxa"/>
          </w:tcPr>
          <w:p w14:paraId="53137C4C" w14:textId="77777777" w:rsidR="003D460D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20881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0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01 – PROGRAMA DE EXTENSÃO</w:t>
            </w:r>
          </w:p>
          <w:p w14:paraId="443DF327" w14:textId="2D94610D" w:rsidR="00EB6E70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9623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0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02 – PROJETO DE EXTENSÃO</w:t>
            </w:r>
          </w:p>
          <w:p w14:paraId="17A5F44A" w14:textId="7C6F652F" w:rsidR="00EB6E70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5416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0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03 – AÇÕES ISOLADAS</w:t>
            </w:r>
          </w:p>
          <w:p w14:paraId="54997B8C" w14:textId="4EC942C5" w:rsidR="00EB6E70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209142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3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0D539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04 – CURSOS E/OU OFICINAS</w:t>
            </w:r>
          </w:p>
          <w:p w14:paraId="1F257A56" w14:textId="447F4FA5" w:rsidR="00EB6E70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-7331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21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0D539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05 – EVENTOS</w:t>
            </w:r>
          </w:p>
          <w:p w14:paraId="7A4617AD" w14:textId="75B3B50A" w:rsidR="00EB6E70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-20118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3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EB6E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06 – PRESTAÇÃO DE SERVIÇOS (p.ex.: Empresa Júnior)</w:t>
            </w:r>
          </w:p>
        </w:tc>
      </w:tr>
      <w:tr w:rsidR="00EB6E70" w:rsidRPr="000E4337" w14:paraId="6383C4E8" w14:textId="77777777" w:rsidTr="041AB2E6">
        <w:tc>
          <w:tcPr>
            <w:tcW w:w="4673" w:type="dxa"/>
          </w:tcPr>
          <w:p w14:paraId="57C830B3" w14:textId="6D088912" w:rsidR="00EB6E70" w:rsidRPr="000E4337" w:rsidRDefault="002A72C1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DATA DE INÍCIO</w:t>
            </w:r>
            <w:r w:rsid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i/>
              <w:iCs/>
              <w:color w:val="000000" w:themeColor="text1"/>
              <w:sz w:val="20"/>
              <w:szCs w:val="20"/>
              <w:lang w:val="pt-BR"/>
            </w:rPr>
            <w:id w:val="-1938585913"/>
            <w:placeholder>
              <w:docPart w:val="DefaultPlaceholder_-185401343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5289" w:type="dxa"/>
              </w:tcPr>
              <w:p w14:paraId="36011B5E" w14:textId="61D0D187" w:rsidR="00EB6E70" w:rsidRPr="000E4337" w:rsidRDefault="000D539C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pt-BR"/>
                  </w:rPr>
                </w:pP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xx</w:t>
                </w:r>
                <w:proofErr w:type="spellEnd"/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/</w:t>
                </w: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xx</w:t>
                </w:r>
                <w:proofErr w:type="spellEnd"/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/</w:t>
                </w: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0"/>
                    <w:szCs w:val="20"/>
                    <w:lang w:val="pt-BR"/>
                  </w:rPr>
                  <w:t>xx</w:t>
                </w:r>
                <w:proofErr w:type="spellEnd"/>
              </w:p>
            </w:tc>
          </w:sdtContent>
        </w:sdt>
      </w:tr>
      <w:tr w:rsidR="000E4337" w:rsidRPr="000E4337" w14:paraId="38109480" w14:textId="77777777" w:rsidTr="041AB2E6">
        <w:tc>
          <w:tcPr>
            <w:tcW w:w="4673" w:type="dxa"/>
          </w:tcPr>
          <w:p w14:paraId="5B266F8B" w14:textId="6E61AA1B" w:rsidR="000E4337" w:rsidRPr="000E4337" w:rsidRDefault="000E4337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DATA DE </w:t>
            </w: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TÉRMINO:</w:t>
            </w:r>
          </w:p>
        </w:tc>
        <w:sdt>
          <w:sdtPr>
            <w:rPr>
              <w:rFonts w:ascii="Times New Roman" w:hAnsi="Times New Roman" w:cs="Times New Roman"/>
              <w:i/>
              <w:iCs/>
              <w:sz w:val="20"/>
              <w:szCs w:val="20"/>
              <w:lang w:val="pt-BR"/>
            </w:rPr>
            <w:id w:val="-518396442"/>
            <w:placeholder>
              <w:docPart w:val="DefaultPlaceholder_-185401343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5289" w:type="dxa"/>
              </w:tcPr>
              <w:p w14:paraId="6C91FFD6" w14:textId="108F8103" w:rsidR="000E4337" w:rsidRPr="000E4337" w:rsidRDefault="000D539C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pt-BR"/>
                  </w:rPr>
                </w:pP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xx</w:t>
                </w:r>
                <w:proofErr w:type="spellEnd"/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/</w:t>
                </w: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xx</w:t>
                </w:r>
                <w:proofErr w:type="spellEnd"/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/</w:t>
                </w:r>
                <w:proofErr w:type="spellStart"/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xx</w:t>
                </w:r>
                <w:proofErr w:type="spellEnd"/>
              </w:p>
            </w:tc>
          </w:sdtContent>
        </w:sdt>
      </w:tr>
      <w:tr w:rsidR="00EB6E70" w:rsidRPr="000E4337" w14:paraId="231A36D7" w14:textId="77777777" w:rsidTr="041AB2E6">
        <w:tc>
          <w:tcPr>
            <w:tcW w:w="4673" w:type="dxa"/>
          </w:tcPr>
          <w:p w14:paraId="00095E90" w14:textId="5133C7CC" w:rsidR="00EB6E70" w:rsidRPr="00180615" w:rsidRDefault="00EC6EBD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8061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CARGA HORÁRIA TOTAL EXECUTADA PELO(A) DISCENTE:</w:t>
            </w:r>
            <w:r w:rsidR="005211D6" w:rsidRPr="0018061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18061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</w:t>
            </w:r>
            <w:r w:rsidR="005211D6" w:rsidRPr="00180615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18 horas =</w:t>
            </w:r>
            <w:r w:rsidR="00180615" w:rsidRPr="00180615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 xml:space="preserve"> 0</w:t>
            </w:r>
            <w:r w:rsidR="005211D6" w:rsidRPr="00180615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1 crédito</w:t>
            </w:r>
            <w:r w:rsidR="0018061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pt-BR"/>
            </w:rPr>
            <w:id w:val="-1043140309"/>
            <w:placeholder>
              <w:docPart w:val="DefaultPlaceholder_-1854013440"/>
            </w:placeholder>
          </w:sdtPr>
          <w:sdtContent>
            <w:tc>
              <w:tcPr>
                <w:tcW w:w="5289" w:type="dxa"/>
              </w:tcPr>
              <w:p w14:paraId="027D7C67" w14:textId="1194ECFF" w:rsidR="00EB6E70" w:rsidRPr="000E4337" w:rsidRDefault="000D539C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Insira aqui a Carga Horária</w:t>
                </w:r>
              </w:p>
            </w:tc>
          </w:sdtContent>
        </w:sdt>
      </w:tr>
      <w:tr w:rsidR="00EB6E70" w:rsidRPr="000E4337" w14:paraId="6D357E0A" w14:textId="77777777" w:rsidTr="041AB2E6">
        <w:tc>
          <w:tcPr>
            <w:tcW w:w="4673" w:type="dxa"/>
          </w:tcPr>
          <w:p w14:paraId="3C4B6E2C" w14:textId="3CE39B05" w:rsidR="00EB6E70" w:rsidRPr="000E4337" w:rsidRDefault="00EC6EBD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ATIVIDADES DESENVOLVIDAS PELO(A) DISCENTE: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pt-BR"/>
            </w:rPr>
            <w:id w:val="708609588"/>
            <w:placeholder>
              <w:docPart w:val="DefaultPlaceholder_-1854013440"/>
            </w:placeholder>
          </w:sdtPr>
          <w:sdtContent>
            <w:tc>
              <w:tcPr>
                <w:tcW w:w="5289" w:type="dxa"/>
              </w:tcPr>
              <w:p w14:paraId="34CE6640" w14:textId="69EE5363" w:rsidR="00EB6E70" w:rsidRPr="000E4337" w:rsidRDefault="000D539C" w:rsidP="00BF142F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9D4348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  <w:lang w:val="pt-BR"/>
                  </w:rPr>
                  <w:t>Descreva a atividade aqui</w:t>
                </w:r>
              </w:p>
            </w:tc>
          </w:sdtContent>
        </w:sdt>
      </w:tr>
      <w:tr w:rsidR="00484CDA" w:rsidRPr="000E4337" w14:paraId="0891CCE6" w14:textId="77777777" w:rsidTr="00316A8D">
        <w:tc>
          <w:tcPr>
            <w:tcW w:w="9962" w:type="dxa"/>
            <w:gridSpan w:val="2"/>
          </w:tcPr>
          <w:p w14:paraId="502DD002" w14:textId="74D7A979" w:rsidR="00484CDA" w:rsidRPr="000E4337" w:rsidRDefault="00484CDA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84CDA">
              <w:rPr>
                <w:rFonts w:ascii="Times New Roman" w:hAnsi="Times New Roman" w:cs="Times New Roman"/>
                <w:sz w:val="20"/>
                <w:szCs w:val="20"/>
              </w:rPr>
              <w:t>PROTAGONISMO DISCENTE: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6602799"/>
                <w:placeholder>
                  <w:docPart w:val="DefaultPlaceholder_-1854013440"/>
                </w:placeholder>
              </w:sdtPr>
              <w:sdtContent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Relatar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como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o(a)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discente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exerceu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protagonismo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nas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atividades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extensionistas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484CDA" w:rsidRPr="000E4337" w14:paraId="7721D0F2" w14:textId="77777777" w:rsidTr="00316A8D">
        <w:tc>
          <w:tcPr>
            <w:tcW w:w="9962" w:type="dxa"/>
            <w:gridSpan w:val="2"/>
          </w:tcPr>
          <w:p w14:paraId="623DC7AB" w14:textId="46F0097F" w:rsidR="00484CDA" w:rsidRPr="00484CDA" w:rsidRDefault="00484CDA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CDA">
              <w:rPr>
                <w:rFonts w:ascii="Times New Roman" w:hAnsi="Times New Roman" w:cs="Times New Roman"/>
                <w:sz w:val="20"/>
                <w:szCs w:val="20"/>
              </w:rPr>
              <w:t xml:space="preserve">COMUNIDADE EXTERNA ATENDIDA: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5748148"/>
                <w:placeholder>
                  <w:docPart w:val="DefaultPlaceholder_-1854013440"/>
                </w:placeholder>
              </w:sdtPr>
              <w:sdtContent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Descrever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a(s)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comunidade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(s) externa(s) </w:t>
                </w:r>
                <w:proofErr w:type="spellStart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envolvida</w:t>
                </w:r>
                <w:proofErr w:type="spellEnd"/>
                <w:r w:rsidRPr="00484CDA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(s)</w:t>
                </w:r>
              </w:sdtContent>
            </w:sdt>
          </w:p>
        </w:tc>
      </w:tr>
      <w:tr w:rsidR="007F37FC" w:rsidRPr="000E4337" w14:paraId="15E4FA47" w14:textId="77777777" w:rsidTr="041AB2E6">
        <w:tc>
          <w:tcPr>
            <w:tcW w:w="0" w:type="auto"/>
            <w:gridSpan w:val="2"/>
          </w:tcPr>
          <w:p w14:paraId="13F0BF3B" w14:textId="220E4F2F" w:rsidR="007F37FC" w:rsidRPr="000E4337" w:rsidRDefault="007F37FC" w:rsidP="00BF1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ASSINALE QUAL MODALIDADE DE EXTENSÃO CURRICULAR PERTENCE A ATIVIDADE DE EXTENSÃO:</w:t>
            </w:r>
          </w:p>
        </w:tc>
      </w:tr>
      <w:tr w:rsidR="007F37FC" w:rsidRPr="000E4337" w14:paraId="484A7146" w14:textId="77777777" w:rsidTr="041AB2E6">
        <w:tc>
          <w:tcPr>
            <w:tcW w:w="0" w:type="auto"/>
            <w:gridSpan w:val="2"/>
          </w:tcPr>
          <w:p w14:paraId="54B5083D" w14:textId="1FBCAED8" w:rsidR="007F37FC" w:rsidRPr="000E4337" w:rsidRDefault="00000000" w:rsidP="041AB2E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5978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39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F37FC" w:rsidRPr="041AB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870" w:rsidRPr="041AB2E6">
              <w:rPr>
                <w:rFonts w:ascii="Times New Roman" w:hAnsi="Times New Roman" w:cs="Times New Roman"/>
                <w:sz w:val="20"/>
                <w:szCs w:val="20"/>
              </w:rPr>
              <w:t>UNIDADE CURRICULAR DE EXTENSÃO VINCULADA (UCE-V)</w:t>
            </w:r>
          </w:p>
          <w:p w14:paraId="4009FB47" w14:textId="14C92371" w:rsidR="007F37FC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-13716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CD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908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UNIDADE CURRICULAR DE EXTENSÃO NÃO VINCULADA (UCE-NV)</w:t>
            </w:r>
          </w:p>
          <w:p w14:paraId="59F9BAF1" w14:textId="494AB22F" w:rsidR="007F37FC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133851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3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908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DISCIPLINAS MISTAS (DM)</w:t>
            </w:r>
          </w:p>
          <w:p w14:paraId="6B3E18CD" w14:textId="22C9ECF3" w:rsidR="007F37FC" w:rsidRPr="000E4337" w:rsidRDefault="00000000" w:rsidP="00BF14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id w:val="-9403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3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90870" w:rsidRPr="000E433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COMPONENTE CURRICULAR EXTENSIONISTA (CCE)</w:t>
            </w:r>
          </w:p>
        </w:tc>
      </w:tr>
    </w:tbl>
    <w:p w14:paraId="39DE46A0" w14:textId="77777777" w:rsidR="001602FA" w:rsidRPr="001602FA" w:rsidRDefault="001602FA" w:rsidP="001602F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8544D3" w14:textId="77777777" w:rsidR="00655862" w:rsidRPr="001602FA" w:rsidRDefault="00655862" w:rsidP="00655862">
      <w:pPr>
        <w:ind w:firstLine="708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602FA">
        <w:rPr>
          <w:rFonts w:ascii="Times New Roman" w:hAnsi="Times New Roman" w:cs="Times New Roman"/>
          <w:bCs/>
          <w:sz w:val="24"/>
          <w:szCs w:val="24"/>
          <w:lang w:val="pt-BR"/>
        </w:rPr>
        <w:t>Ibirama, [data conforme assinatura via SGP-e]</w:t>
      </w:r>
    </w:p>
    <w:p w14:paraId="09F8DA92" w14:textId="1D613A0D" w:rsidR="00AE418D" w:rsidRPr="001602FA" w:rsidRDefault="00AE418D" w:rsidP="00AE418D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 ACORDO,</w:t>
      </w:r>
    </w:p>
    <w:p w14:paraId="777B9BE8" w14:textId="4904EEF2" w:rsidR="005F4690" w:rsidRPr="001602FA" w:rsidRDefault="005F4690" w:rsidP="00AE418D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1602FA">
        <w:rPr>
          <w:rFonts w:ascii="Times New Roman" w:hAnsi="Times New Roman" w:cs="Times New Roman"/>
          <w:sz w:val="24"/>
          <w:szCs w:val="24"/>
          <w:lang w:val="pt-BR"/>
        </w:rPr>
        <w:t xml:space="preserve">ASSINATURA </w:t>
      </w:r>
      <w:r w:rsidR="0051114D" w:rsidRPr="001602FA">
        <w:rPr>
          <w:rFonts w:ascii="Times New Roman" w:hAnsi="Times New Roman" w:cs="Times New Roman"/>
          <w:sz w:val="24"/>
          <w:szCs w:val="24"/>
          <w:lang w:val="pt-BR"/>
        </w:rPr>
        <w:t xml:space="preserve">DIGITAL </w:t>
      </w:r>
      <w:r w:rsidRPr="001602FA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F77E2A" w:rsidRPr="001602FA">
        <w:rPr>
          <w:rFonts w:ascii="Times New Roman" w:hAnsi="Times New Roman" w:cs="Times New Roman"/>
          <w:sz w:val="24"/>
          <w:szCs w:val="24"/>
          <w:lang w:val="pt-BR"/>
        </w:rPr>
        <w:t>(A) COORDENADOR(A)</w:t>
      </w:r>
    </w:p>
    <w:p w14:paraId="18F296E1" w14:textId="73E4FF4E" w:rsidR="0088287C" w:rsidRPr="001602FA" w:rsidRDefault="0088287C" w:rsidP="00A82A30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88287C" w:rsidRPr="001602FA" w:rsidSect="001B5B7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E0996"/>
    <w:multiLevelType w:val="hybridMultilevel"/>
    <w:tmpl w:val="B624F6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F1CE5"/>
    <w:multiLevelType w:val="hybridMultilevel"/>
    <w:tmpl w:val="7CAC4B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87445B"/>
    <w:multiLevelType w:val="hybridMultilevel"/>
    <w:tmpl w:val="30E0554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1F14F7"/>
    <w:multiLevelType w:val="hybridMultilevel"/>
    <w:tmpl w:val="F9AE0C2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462484"/>
    <w:multiLevelType w:val="hybridMultilevel"/>
    <w:tmpl w:val="1FA8DE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D4D03"/>
    <w:multiLevelType w:val="hybridMultilevel"/>
    <w:tmpl w:val="7C16E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56CC7"/>
    <w:multiLevelType w:val="hybridMultilevel"/>
    <w:tmpl w:val="B624F6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67D76"/>
    <w:multiLevelType w:val="hybridMultilevel"/>
    <w:tmpl w:val="DD104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E01BB"/>
    <w:multiLevelType w:val="hybridMultilevel"/>
    <w:tmpl w:val="2034B66C"/>
    <w:lvl w:ilvl="0" w:tplc="CA80067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E71C5"/>
    <w:multiLevelType w:val="hybridMultilevel"/>
    <w:tmpl w:val="B624F6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11EA"/>
    <w:multiLevelType w:val="hybridMultilevel"/>
    <w:tmpl w:val="05027D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B1044"/>
    <w:multiLevelType w:val="hybridMultilevel"/>
    <w:tmpl w:val="4154C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25915"/>
    <w:multiLevelType w:val="multilevel"/>
    <w:tmpl w:val="7F3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67FBE"/>
    <w:multiLevelType w:val="hybridMultilevel"/>
    <w:tmpl w:val="BCCECA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598053">
    <w:abstractNumId w:val="8"/>
  </w:num>
  <w:num w:numId="2" w16cid:durableId="1887452437">
    <w:abstractNumId w:val="6"/>
  </w:num>
  <w:num w:numId="3" w16cid:durableId="912397938">
    <w:abstractNumId w:val="5"/>
  </w:num>
  <w:num w:numId="4" w16cid:durableId="1566725061">
    <w:abstractNumId w:val="4"/>
  </w:num>
  <w:num w:numId="5" w16cid:durableId="199242334">
    <w:abstractNumId w:val="7"/>
  </w:num>
  <w:num w:numId="6" w16cid:durableId="1267007535">
    <w:abstractNumId w:val="3"/>
  </w:num>
  <w:num w:numId="7" w16cid:durableId="715665739">
    <w:abstractNumId w:val="2"/>
  </w:num>
  <w:num w:numId="8" w16cid:durableId="1208831985">
    <w:abstractNumId w:val="1"/>
  </w:num>
  <w:num w:numId="9" w16cid:durableId="1094981531">
    <w:abstractNumId w:val="0"/>
  </w:num>
  <w:num w:numId="10" w16cid:durableId="162941864">
    <w:abstractNumId w:val="18"/>
  </w:num>
  <w:num w:numId="11" w16cid:durableId="600332731">
    <w:abstractNumId w:val="16"/>
  </w:num>
  <w:num w:numId="12" w16cid:durableId="805856515">
    <w:abstractNumId w:val="17"/>
  </w:num>
  <w:num w:numId="13" w16cid:durableId="1156415347">
    <w:abstractNumId w:val="13"/>
  </w:num>
  <w:num w:numId="14" w16cid:durableId="1406337041">
    <w:abstractNumId w:val="10"/>
  </w:num>
  <w:num w:numId="15" w16cid:durableId="943540085">
    <w:abstractNumId w:val="22"/>
  </w:num>
  <w:num w:numId="16" w16cid:durableId="185214496">
    <w:abstractNumId w:val="11"/>
  </w:num>
  <w:num w:numId="17" w16cid:durableId="2015381697">
    <w:abstractNumId w:val="12"/>
  </w:num>
  <w:num w:numId="18" w16cid:durableId="1670450299">
    <w:abstractNumId w:val="9"/>
  </w:num>
  <w:num w:numId="19" w16cid:durableId="855584537">
    <w:abstractNumId w:val="19"/>
  </w:num>
  <w:num w:numId="20" w16cid:durableId="1731926481">
    <w:abstractNumId w:val="20"/>
  </w:num>
  <w:num w:numId="21" w16cid:durableId="947466208">
    <w:abstractNumId w:val="15"/>
  </w:num>
  <w:num w:numId="22" w16cid:durableId="628970234">
    <w:abstractNumId w:val="14"/>
  </w:num>
  <w:num w:numId="23" w16cid:durableId="1580138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1AD"/>
    <w:rsid w:val="00011C61"/>
    <w:rsid w:val="00012FBD"/>
    <w:rsid w:val="00015976"/>
    <w:rsid w:val="00015CF1"/>
    <w:rsid w:val="00017ED9"/>
    <w:rsid w:val="0002521E"/>
    <w:rsid w:val="000265FF"/>
    <w:rsid w:val="00034616"/>
    <w:rsid w:val="000350B8"/>
    <w:rsid w:val="00045F1E"/>
    <w:rsid w:val="000552DC"/>
    <w:rsid w:val="0006063C"/>
    <w:rsid w:val="00064A78"/>
    <w:rsid w:val="00076A18"/>
    <w:rsid w:val="00076BB7"/>
    <w:rsid w:val="00077442"/>
    <w:rsid w:val="000B7771"/>
    <w:rsid w:val="000D0CE9"/>
    <w:rsid w:val="000D539C"/>
    <w:rsid w:val="000D6168"/>
    <w:rsid w:val="000D6863"/>
    <w:rsid w:val="000D74D3"/>
    <w:rsid w:val="000E0991"/>
    <w:rsid w:val="000E0B4A"/>
    <w:rsid w:val="000E4337"/>
    <w:rsid w:val="000E6FA4"/>
    <w:rsid w:val="00103A6C"/>
    <w:rsid w:val="00111978"/>
    <w:rsid w:val="001360C7"/>
    <w:rsid w:val="0015074B"/>
    <w:rsid w:val="00152215"/>
    <w:rsid w:val="001602FA"/>
    <w:rsid w:val="0017177E"/>
    <w:rsid w:val="0017790C"/>
    <w:rsid w:val="00180615"/>
    <w:rsid w:val="0018171B"/>
    <w:rsid w:val="00181E26"/>
    <w:rsid w:val="0019053E"/>
    <w:rsid w:val="00190870"/>
    <w:rsid w:val="00194D48"/>
    <w:rsid w:val="001A195F"/>
    <w:rsid w:val="001A732F"/>
    <w:rsid w:val="001B4FDA"/>
    <w:rsid w:val="001B5B7B"/>
    <w:rsid w:val="001B6C9E"/>
    <w:rsid w:val="001C06CC"/>
    <w:rsid w:val="001C4872"/>
    <w:rsid w:val="001C5A69"/>
    <w:rsid w:val="001D33BF"/>
    <w:rsid w:val="001D477C"/>
    <w:rsid w:val="001D55CA"/>
    <w:rsid w:val="001D7A1C"/>
    <w:rsid w:val="001E0703"/>
    <w:rsid w:val="001E5534"/>
    <w:rsid w:val="001F1902"/>
    <w:rsid w:val="001F7476"/>
    <w:rsid w:val="001F7665"/>
    <w:rsid w:val="002110DF"/>
    <w:rsid w:val="00215A52"/>
    <w:rsid w:val="00223D9A"/>
    <w:rsid w:val="002457C5"/>
    <w:rsid w:val="00261981"/>
    <w:rsid w:val="00261BB0"/>
    <w:rsid w:val="0026753F"/>
    <w:rsid w:val="00270D57"/>
    <w:rsid w:val="002754BE"/>
    <w:rsid w:val="0028070F"/>
    <w:rsid w:val="00285C6F"/>
    <w:rsid w:val="0028644F"/>
    <w:rsid w:val="00294EB0"/>
    <w:rsid w:val="002959A4"/>
    <w:rsid w:val="00295DFF"/>
    <w:rsid w:val="00296307"/>
    <w:rsid w:val="0029639D"/>
    <w:rsid w:val="002A0255"/>
    <w:rsid w:val="002A6029"/>
    <w:rsid w:val="002A72C1"/>
    <w:rsid w:val="002B0179"/>
    <w:rsid w:val="002B4356"/>
    <w:rsid w:val="002B4B03"/>
    <w:rsid w:val="002C3EFD"/>
    <w:rsid w:val="002D2ABA"/>
    <w:rsid w:val="002E1272"/>
    <w:rsid w:val="002E5468"/>
    <w:rsid w:val="00303FF6"/>
    <w:rsid w:val="003044C9"/>
    <w:rsid w:val="00306011"/>
    <w:rsid w:val="00307116"/>
    <w:rsid w:val="00310BF4"/>
    <w:rsid w:val="00313385"/>
    <w:rsid w:val="00326F90"/>
    <w:rsid w:val="00335C58"/>
    <w:rsid w:val="00343BD0"/>
    <w:rsid w:val="003444EA"/>
    <w:rsid w:val="00345584"/>
    <w:rsid w:val="0034608E"/>
    <w:rsid w:val="003468B6"/>
    <w:rsid w:val="00346954"/>
    <w:rsid w:val="00347637"/>
    <w:rsid w:val="0035404D"/>
    <w:rsid w:val="00372A07"/>
    <w:rsid w:val="003739C5"/>
    <w:rsid w:val="00377E18"/>
    <w:rsid w:val="003923C6"/>
    <w:rsid w:val="003938C9"/>
    <w:rsid w:val="003A26A9"/>
    <w:rsid w:val="003A2FAA"/>
    <w:rsid w:val="003A5DAE"/>
    <w:rsid w:val="003B0224"/>
    <w:rsid w:val="003B1B9E"/>
    <w:rsid w:val="003B419D"/>
    <w:rsid w:val="003B677D"/>
    <w:rsid w:val="003C0E56"/>
    <w:rsid w:val="003C7C0A"/>
    <w:rsid w:val="003D460D"/>
    <w:rsid w:val="003E0FD2"/>
    <w:rsid w:val="003F05E2"/>
    <w:rsid w:val="00403152"/>
    <w:rsid w:val="004076F0"/>
    <w:rsid w:val="0041251C"/>
    <w:rsid w:val="00415598"/>
    <w:rsid w:val="00422C11"/>
    <w:rsid w:val="004232BB"/>
    <w:rsid w:val="00437D46"/>
    <w:rsid w:val="00437F06"/>
    <w:rsid w:val="00454DD5"/>
    <w:rsid w:val="0046326C"/>
    <w:rsid w:val="00465CD6"/>
    <w:rsid w:val="0046733C"/>
    <w:rsid w:val="00474002"/>
    <w:rsid w:val="004768C2"/>
    <w:rsid w:val="00480130"/>
    <w:rsid w:val="00481A98"/>
    <w:rsid w:val="00481F86"/>
    <w:rsid w:val="00484CDA"/>
    <w:rsid w:val="004868A8"/>
    <w:rsid w:val="00491F50"/>
    <w:rsid w:val="0049508C"/>
    <w:rsid w:val="00496F55"/>
    <w:rsid w:val="004A106A"/>
    <w:rsid w:val="004A20F4"/>
    <w:rsid w:val="004B0919"/>
    <w:rsid w:val="004B0FD9"/>
    <w:rsid w:val="004C1B90"/>
    <w:rsid w:val="004C2E49"/>
    <w:rsid w:val="004C7480"/>
    <w:rsid w:val="004D4713"/>
    <w:rsid w:val="004D7DAB"/>
    <w:rsid w:val="004E3156"/>
    <w:rsid w:val="004E379D"/>
    <w:rsid w:val="004F2567"/>
    <w:rsid w:val="004F72B4"/>
    <w:rsid w:val="00510DC4"/>
    <w:rsid w:val="0051114D"/>
    <w:rsid w:val="00511F2B"/>
    <w:rsid w:val="005166C6"/>
    <w:rsid w:val="00516C6A"/>
    <w:rsid w:val="00520B92"/>
    <w:rsid w:val="00521158"/>
    <w:rsid w:val="005211D6"/>
    <w:rsid w:val="00527650"/>
    <w:rsid w:val="00534983"/>
    <w:rsid w:val="00535D30"/>
    <w:rsid w:val="00546922"/>
    <w:rsid w:val="005504A9"/>
    <w:rsid w:val="005527D4"/>
    <w:rsid w:val="0055379F"/>
    <w:rsid w:val="0055641A"/>
    <w:rsid w:val="00564C28"/>
    <w:rsid w:val="00566EBD"/>
    <w:rsid w:val="00571813"/>
    <w:rsid w:val="00574618"/>
    <w:rsid w:val="00575713"/>
    <w:rsid w:val="00576214"/>
    <w:rsid w:val="00587288"/>
    <w:rsid w:val="00590F9B"/>
    <w:rsid w:val="005B1BA1"/>
    <w:rsid w:val="005B5EB6"/>
    <w:rsid w:val="005C4CC9"/>
    <w:rsid w:val="005C64D9"/>
    <w:rsid w:val="005D2DE1"/>
    <w:rsid w:val="005D50FC"/>
    <w:rsid w:val="005E0A6E"/>
    <w:rsid w:val="005E4785"/>
    <w:rsid w:val="005E6AE4"/>
    <w:rsid w:val="005F2076"/>
    <w:rsid w:val="005F3A4C"/>
    <w:rsid w:val="005F4690"/>
    <w:rsid w:val="00603BC3"/>
    <w:rsid w:val="006110C3"/>
    <w:rsid w:val="00614FC9"/>
    <w:rsid w:val="006269FE"/>
    <w:rsid w:val="006270EA"/>
    <w:rsid w:val="006377C3"/>
    <w:rsid w:val="00655862"/>
    <w:rsid w:val="006613CE"/>
    <w:rsid w:val="00675D7D"/>
    <w:rsid w:val="00690D1B"/>
    <w:rsid w:val="00692FC0"/>
    <w:rsid w:val="006B052B"/>
    <w:rsid w:val="006C505C"/>
    <w:rsid w:val="006C51ED"/>
    <w:rsid w:val="006D13F6"/>
    <w:rsid w:val="006F0400"/>
    <w:rsid w:val="00725398"/>
    <w:rsid w:val="007313CC"/>
    <w:rsid w:val="00737E5E"/>
    <w:rsid w:val="00744067"/>
    <w:rsid w:val="007513A0"/>
    <w:rsid w:val="00753A94"/>
    <w:rsid w:val="00757B07"/>
    <w:rsid w:val="00775745"/>
    <w:rsid w:val="0078432A"/>
    <w:rsid w:val="00787526"/>
    <w:rsid w:val="00795256"/>
    <w:rsid w:val="00797DAD"/>
    <w:rsid w:val="007A39AF"/>
    <w:rsid w:val="007B03D2"/>
    <w:rsid w:val="007C36CE"/>
    <w:rsid w:val="007E6CDD"/>
    <w:rsid w:val="007E7389"/>
    <w:rsid w:val="007F304A"/>
    <w:rsid w:val="007F37FC"/>
    <w:rsid w:val="00812563"/>
    <w:rsid w:val="00814EA3"/>
    <w:rsid w:val="0082552E"/>
    <w:rsid w:val="00833872"/>
    <w:rsid w:val="008347DA"/>
    <w:rsid w:val="00845568"/>
    <w:rsid w:val="00846744"/>
    <w:rsid w:val="0085731D"/>
    <w:rsid w:val="00866C5C"/>
    <w:rsid w:val="0088287C"/>
    <w:rsid w:val="0088391E"/>
    <w:rsid w:val="00886B40"/>
    <w:rsid w:val="0089362C"/>
    <w:rsid w:val="008A044B"/>
    <w:rsid w:val="008A133B"/>
    <w:rsid w:val="008A1F18"/>
    <w:rsid w:val="008B3169"/>
    <w:rsid w:val="008B5320"/>
    <w:rsid w:val="008B6EE5"/>
    <w:rsid w:val="008C1F38"/>
    <w:rsid w:val="008D1A69"/>
    <w:rsid w:val="008E3C9F"/>
    <w:rsid w:val="00903176"/>
    <w:rsid w:val="00907735"/>
    <w:rsid w:val="009110C5"/>
    <w:rsid w:val="00920C29"/>
    <w:rsid w:val="00930445"/>
    <w:rsid w:val="0093375D"/>
    <w:rsid w:val="0093540C"/>
    <w:rsid w:val="009613C4"/>
    <w:rsid w:val="00964CCC"/>
    <w:rsid w:val="00972502"/>
    <w:rsid w:val="00976E95"/>
    <w:rsid w:val="00983926"/>
    <w:rsid w:val="0098750A"/>
    <w:rsid w:val="009932FF"/>
    <w:rsid w:val="00993D21"/>
    <w:rsid w:val="009A19D6"/>
    <w:rsid w:val="009A4049"/>
    <w:rsid w:val="009B766A"/>
    <w:rsid w:val="009C4817"/>
    <w:rsid w:val="009D4348"/>
    <w:rsid w:val="009F5ACD"/>
    <w:rsid w:val="00A2491A"/>
    <w:rsid w:val="00A25E0B"/>
    <w:rsid w:val="00A421AD"/>
    <w:rsid w:val="00A4576E"/>
    <w:rsid w:val="00A4583F"/>
    <w:rsid w:val="00A5774E"/>
    <w:rsid w:val="00A57DD0"/>
    <w:rsid w:val="00A61609"/>
    <w:rsid w:val="00A67836"/>
    <w:rsid w:val="00A7112D"/>
    <w:rsid w:val="00A711CA"/>
    <w:rsid w:val="00A75662"/>
    <w:rsid w:val="00A75B9B"/>
    <w:rsid w:val="00A82A30"/>
    <w:rsid w:val="00A82EAE"/>
    <w:rsid w:val="00AA1D8D"/>
    <w:rsid w:val="00AA450A"/>
    <w:rsid w:val="00AA5918"/>
    <w:rsid w:val="00AB3232"/>
    <w:rsid w:val="00AB4EFB"/>
    <w:rsid w:val="00AB65A4"/>
    <w:rsid w:val="00AC395A"/>
    <w:rsid w:val="00AE0FD2"/>
    <w:rsid w:val="00AE3E32"/>
    <w:rsid w:val="00AE418D"/>
    <w:rsid w:val="00AF4A1A"/>
    <w:rsid w:val="00B13CE5"/>
    <w:rsid w:val="00B21CE7"/>
    <w:rsid w:val="00B22198"/>
    <w:rsid w:val="00B25F51"/>
    <w:rsid w:val="00B27DF9"/>
    <w:rsid w:val="00B34F77"/>
    <w:rsid w:val="00B369EE"/>
    <w:rsid w:val="00B410AC"/>
    <w:rsid w:val="00B46765"/>
    <w:rsid w:val="00B47730"/>
    <w:rsid w:val="00B61BE6"/>
    <w:rsid w:val="00B61CBD"/>
    <w:rsid w:val="00B735BD"/>
    <w:rsid w:val="00B764B7"/>
    <w:rsid w:val="00B80441"/>
    <w:rsid w:val="00B835E9"/>
    <w:rsid w:val="00B911FE"/>
    <w:rsid w:val="00B930B2"/>
    <w:rsid w:val="00B944FC"/>
    <w:rsid w:val="00BA4F20"/>
    <w:rsid w:val="00BC3AD8"/>
    <w:rsid w:val="00BC64C0"/>
    <w:rsid w:val="00BD0F24"/>
    <w:rsid w:val="00BD3E6E"/>
    <w:rsid w:val="00BE3225"/>
    <w:rsid w:val="00BF142F"/>
    <w:rsid w:val="00BF5048"/>
    <w:rsid w:val="00C0687D"/>
    <w:rsid w:val="00C0785F"/>
    <w:rsid w:val="00C26487"/>
    <w:rsid w:val="00C34AF5"/>
    <w:rsid w:val="00C57252"/>
    <w:rsid w:val="00C603B5"/>
    <w:rsid w:val="00C60FE4"/>
    <w:rsid w:val="00C67114"/>
    <w:rsid w:val="00C87AC1"/>
    <w:rsid w:val="00C9255C"/>
    <w:rsid w:val="00C92CDF"/>
    <w:rsid w:val="00C93FB9"/>
    <w:rsid w:val="00CA2EF1"/>
    <w:rsid w:val="00CB0664"/>
    <w:rsid w:val="00CB448A"/>
    <w:rsid w:val="00CC10CC"/>
    <w:rsid w:val="00CC2BD4"/>
    <w:rsid w:val="00CC2E10"/>
    <w:rsid w:val="00CD26A9"/>
    <w:rsid w:val="00CD270D"/>
    <w:rsid w:val="00CE4BC0"/>
    <w:rsid w:val="00CE7068"/>
    <w:rsid w:val="00D25433"/>
    <w:rsid w:val="00D40DC8"/>
    <w:rsid w:val="00D45E94"/>
    <w:rsid w:val="00D60D11"/>
    <w:rsid w:val="00D61C28"/>
    <w:rsid w:val="00D75E66"/>
    <w:rsid w:val="00D901CA"/>
    <w:rsid w:val="00D9076E"/>
    <w:rsid w:val="00D95235"/>
    <w:rsid w:val="00D97C58"/>
    <w:rsid w:val="00DB0E1E"/>
    <w:rsid w:val="00DD21AA"/>
    <w:rsid w:val="00DE6F77"/>
    <w:rsid w:val="00DE7B3C"/>
    <w:rsid w:val="00DF298D"/>
    <w:rsid w:val="00DF768A"/>
    <w:rsid w:val="00E15489"/>
    <w:rsid w:val="00E16864"/>
    <w:rsid w:val="00E16AE0"/>
    <w:rsid w:val="00E2022C"/>
    <w:rsid w:val="00E319E4"/>
    <w:rsid w:val="00E33F9D"/>
    <w:rsid w:val="00E35D4B"/>
    <w:rsid w:val="00E3601C"/>
    <w:rsid w:val="00E50EE9"/>
    <w:rsid w:val="00E60545"/>
    <w:rsid w:val="00E60910"/>
    <w:rsid w:val="00E62247"/>
    <w:rsid w:val="00E82C15"/>
    <w:rsid w:val="00EA3CA5"/>
    <w:rsid w:val="00EB0680"/>
    <w:rsid w:val="00EB6E70"/>
    <w:rsid w:val="00EC6EBD"/>
    <w:rsid w:val="00EE1DF4"/>
    <w:rsid w:val="00EE5224"/>
    <w:rsid w:val="00EF06BB"/>
    <w:rsid w:val="00EF421B"/>
    <w:rsid w:val="00EF49FF"/>
    <w:rsid w:val="00EF5B69"/>
    <w:rsid w:val="00F01A43"/>
    <w:rsid w:val="00F0503D"/>
    <w:rsid w:val="00F14969"/>
    <w:rsid w:val="00F20FBE"/>
    <w:rsid w:val="00F33788"/>
    <w:rsid w:val="00F33E08"/>
    <w:rsid w:val="00F507F6"/>
    <w:rsid w:val="00F53D83"/>
    <w:rsid w:val="00F57CFF"/>
    <w:rsid w:val="00F603E3"/>
    <w:rsid w:val="00F66385"/>
    <w:rsid w:val="00F7268B"/>
    <w:rsid w:val="00F76997"/>
    <w:rsid w:val="00F77E2A"/>
    <w:rsid w:val="00F957FE"/>
    <w:rsid w:val="00FA539B"/>
    <w:rsid w:val="00FA6C63"/>
    <w:rsid w:val="00FA7E28"/>
    <w:rsid w:val="00FC693F"/>
    <w:rsid w:val="00FE1214"/>
    <w:rsid w:val="00FE58CD"/>
    <w:rsid w:val="00FE6EF9"/>
    <w:rsid w:val="00FF747E"/>
    <w:rsid w:val="041AB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70073"/>
  <w14:defaultImageDpi w14:val="330"/>
  <w15:docId w15:val="{5F5A2F46-D784-4DDF-9E36-EE6B781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4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45F1E"/>
    <w:rPr>
      <w:color w:val="0000FF"/>
      <w:u w:val="single"/>
    </w:rPr>
  </w:style>
  <w:style w:type="paragraph" w:styleId="Reviso">
    <w:name w:val="Revision"/>
    <w:hidden/>
    <w:uiPriority w:val="99"/>
    <w:semiHidden/>
    <w:rsid w:val="003D460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3D46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0482D-2777-40A6-AE78-355FC00B3580}"/>
      </w:docPartPr>
      <w:docPartBody>
        <w:p w:rsidR="00895A75" w:rsidRDefault="00CE2B6D">
          <w:r w:rsidRPr="005D426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B4E4B95FF7418D859F473A410BB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4EDDE-369D-49D4-9AF8-FB91C76B6AEA}"/>
      </w:docPartPr>
      <w:docPartBody>
        <w:p w:rsidR="00895A75" w:rsidRDefault="00CE2B6D" w:rsidP="00CE2B6D">
          <w:pPr>
            <w:pStyle w:val="9BB4E4B95FF7418D859F473A410BB7C82"/>
          </w:pPr>
          <w:r w:rsidRPr="000D539C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B122C-AA68-4F9A-91CD-DB67E49E8CD6}"/>
      </w:docPartPr>
      <w:docPartBody>
        <w:p w:rsidR="00895A75" w:rsidRDefault="00CE2B6D">
          <w:r w:rsidRPr="005D426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D"/>
    <w:rsid w:val="00154364"/>
    <w:rsid w:val="001B4FDA"/>
    <w:rsid w:val="002B0179"/>
    <w:rsid w:val="004232BB"/>
    <w:rsid w:val="006F314D"/>
    <w:rsid w:val="00895A75"/>
    <w:rsid w:val="00954769"/>
    <w:rsid w:val="009A19D6"/>
    <w:rsid w:val="00AA54D5"/>
    <w:rsid w:val="00B1514E"/>
    <w:rsid w:val="00CE2B6D"/>
    <w:rsid w:val="00E5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2B6D"/>
    <w:rPr>
      <w:color w:val="666666"/>
    </w:rPr>
  </w:style>
  <w:style w:type="paragraph" w:customStyle="1" w:styleId="9BB4E4B95FF7418D859F473A410BB7C82">
    <w:name w:val="9BB4E4B95FF7418D859F473A410BB7C82"/>
    <w:rsid w:val="00CE2B6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BBD9A-1820-481D-BC2E-09DE1245A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292D2-6392-49A9-BAB7-4C51BD372E19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4.xml><?xml version="1.0" encoding="utf-8"?>
<ds:datastoreItem xmlns:ds="http://schemas.openxmlformats.org/officeDocument/2006/customXml" ds:itemID="{DA5064FE-37AB-402E-9133-85AB7ED6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FELIPE LUIS STEIDEL</cp:lastModifiedBy>
  <cp:revision>4</cp:revision>
  <cp:lastPrinted>2025-08-26T18:55:00Z</cp:lastPrinted>
  <dcterms:created xsi:type="dcterms:W3CDTF">2025-09-01T18:30:00Z</dcterms:created>
  <dcterms:modified xsi:type="dcterms:W3CDTF">2025-09-03T19:47:00Z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0x010100653730F1349C4D4B9F2956AA4B74F3D9</vt:lpwstr>
  </property>
  <property fmtid="{D5CDD505-2E9C-101B-9397-08002B2CF9AE}" pid="3" name="MediaServiceImageTags">
    <vt:lpwstr/>
  </property>
</Properties>
</file>