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49882" w14:textId="77777777" w:rsidR="00330DD7" w:rsidRPr="00191CED" w:rsidRDefault="00191CED" w:rsidP="00191CED">
      <w:pPr>
        <w:pStyle w:val="Ttulo1"/>
        <w:jc w:val="center"/>
        <w:rPr>
          <w:rFonts w:ascii="Segoe UI" w:hAnsi="Segoe UI" w:cs="Segoe UI"/>
          <w:color w:val="auto"/>
          <w:sz w:val="24"/>
          <w:szCs w:val="24"/>
          <w:lang w:val="pt-BR"/>
        </w:rPr>
      </w:pPr>
      <w:r w:rsidRPr="00191CED">
        <w:rPr>
          <w:rFonts w:ascii="Segoe UI" w:hAnsi="Segoe UI" w:cs="Segoe UI"/>
          <w:color w:val="auto"/>
          <w:sz w:val="24"/>
          <w:szCs w:val="24"/>
          <w:lang w:val="pt-BR"/>
        </w:rPr>
        <w:t>Formulário de Solicitação de Passagens, Hospedagem e Traslado para Participação em Banca de Defesa</w:t>
      </w:r>
    </w:p>
    <w:p w14:paraId="125CC5B6" w14:textId="77777777" w:rsidR="00330DD7" w:rsidRPr="00191CED" w:rsidRDefault="00191CED">
      <w:pPr>
        <w:pStyle w:val="Ttulo2"/>
        <w:rPr>
          <w:rFonts w:ascii="Segoe UI" w:hAnsi="Segoe UI" w:cs="Segoe UI"/>
          <w:sz w:val="24"/>
          <w:szCs w:val="24"/>
          <w:lang w:val="pt-BR"/>
        </w:rPr>
      </w:pPr>
      <w:r w:rsidRPr="00191CED">
        <w:rPr>
          <w:rFonts w:ascii="Segoe UI" w:hAnsi="Segoe UI" w:cs="Segoe UI"/>
          <w:sz w:val="24"/>
          <w:szCs w:val="24"/>
          <w:lang w:val="pt-BR"/>
        </w:rPr>
        <w:t>1. Fonte de recursos utilizados:</w:t>
      </w:r>
    </w:p>
    <w:p w14:paraId="0C197F82" w14:textId="77777777" w:rsidR="00330DD7" w:rsidRPr="00191CED" w:rsidRDefault="00191CED">
      <w:pPr>
        <w:rPr>
          <w:rFonts w:ascii="Segoe UI" w:hAnsi="Segoe UI" w:cs="Segoe UI"/>
          <w:sz w:val="24"/>
          <w:szCs w:val="24"/>
          <w:lang w:val="pt-BR"/>
        </w:rPr>
      </w:pPr>
      <w:proofErr w:type="gramStart"/>
      <w:r w:rsidRPr="00191CED">
        <w:rPr>
          <w:rFonts w:ascii="Segoe UI" w:hAnsi="Segoe UI" w:cs="Segoe UI"/>
          <w:sz w:val="24"/>
          <w:szCs w:val="24"/>
          <w:lang w:val="pt-BR"/>
        </w:rPr>
        <w:t xml:space="preserve">(  </w:t>
      </w:r>
      <w:proofErr w:type="gramEnd"/>
      <w:r w:rsidRPr="00191CED">
        <w:rPr>
          <w:rFonts w:ascii="Segoe UI" w:hAnsi="Segoe UI" w:cs="Segoe UI"/>
          <w:sz w:val="24"/>
          <w:szCs w:val="24"/>
          <w:lang w:val="pt-BR"/>
        </w:rPr>
        <w:t xml:space="preserve"> ) CEFID</w:t>
      </w:r>
      <w:r w:rsidRPr="00191CED">
        <w:rPr>
          <w:rFonts w:ascii="Segoe UI" w:hAnsi="Segoe UI" w:cs="Segoe UI"/>
          <w:sz w:val="24"/>
          <w:szCs w:val="24"/>
          <w:lang w:val="pt-BR"/>
        </w:rPr>
        <w:br/>
        <w:t>(   ) PROAP</w:t>
      </w:r>
      <w:r w:rsidRPr="00191CED">
        <w:rPr>
          <w:rFonts w:ascii="Segoe UI" w:hAnsi="Segoe UI" w:cs="Segoe UI"/>
          <w:sz w:val="24"/>
          <w:szCs w:val="24"/>
          <w:lang w:val="pt-BR"/>
        </w:rPr>
        <w:br/>
        <w:t xml:space="preserve">(   ) Outros: </w:t>
      </w:r>
      <w:r w:rsidRPr="00191CED">
        <w:rPr>
          <w:rFonts w:ascii="Segoe UI" w:hAnsi="Segoe UI" w:cs="Segoe UI"/>
          <w:sz w:val="24"/>
          <w:szCs w:val="24"/>
          <w:lang w:val="pt-BR"/>
        </w:rPr>
        <w:t>_______________________________________</w:t>
      </w:r>
    </w:p>
    <w:p w14:paraId="493D4E08" w14:textId="77777777" w:rsidR="00330DD7" w:rsidRPr="00191CED" w:rsidRDefault="00191CED">
      <w:pPr>
        <w:pStyle w:val="Ttulo2"/>
        <w:rPr>
          <w:rFonts w:ascii="Segoe UI" w:hAnsi="Segoe UI" w:cs="Segoe UI"/>
          <w:sz w:val="24"/>
          <w:szCs w:val="24"/>
          <w:lang w:val="pt-BR"/>
        </w:rPr>
      </w:pPr>
      <w:r w:rsidRPr="00191CED">
        <w:rPr>
          <w:rFonts w:ascii="Segoe UI" w:hAnsi="Segoe UI" w:cs="Segoe UI"/>
          <w:sz w:val="24"/>
          <w:szCs w:val="24"/>
          <w:lang w:val="pt-BR"/>
        </w:rPr>
        <w:t>2. Dados do membro da banca convidado:</w:t>
      </w:r>
    </w:p>
    <w:p w14:paraId="4FE75E66" w14:textId="77777777" w:rsidR="00330DD7" w:rsidRPr="00191CED" w:rsidRDefault="00191CED">
      <w:pPr>
        <w:rPr>
          <w:rFonts w:ascii="Segoe UI" w:hAnsi="Segoe UI" w:cs="Segoe UI"/>
          <w:sz w:val="24"/>
          <w:szCs w:val="24"/>
          <w:lang w:val="pt-BR"/>
        </w:rPr>
      </w:pPr>
      <w:r w:rsidRPr="00191CED">
        <w:rPr>
          <w:rFonts w:ascii="Segoe UI" w:hAnsi="Segoe UI" w:cs="Segoe UI"/>
          <w:sz w:val="24"/>
          <w:szCs w:val="24"/>
          <w:lang w:val="pt-BR"/>
        </w:rPr>
        <w:t>Nome completo: _________________________________________________</w:t>
      </w:r>
      <w:r w:rsidRPr="00191CED">
        <w:rPr>
          <w:rFonts w:ascii="Segoe UI" w:hAnsi="Segoe UI" w:cs="Segoe UI"/>
          <w:sz w:val="24"/>
          <w:szCs w:val="24"/>
          <w:lang w:val="pt-BR"/>
        </w:rPr>
        <w:br/>
        <w:t>Telefone de contato: (____) _______________________________</w:t>
      </w:r>
    </w:p>
    <w:p w14:paraId="7A1D528E" w14:textId="77777777" w:rsidR="00330DD7" w:rsidRPr="00191CED" w:rsidRDefault="00191CED">
      <w:pPr>
        <w:pStyle w:val="Ttulo2"/>
        <w:rPr>
          <w:rFonts w:ascii="Segoe UI" w:hAnsi="Segoe UI" w:cs="Segoe UI"/>
          <w:sz w:val="24"/>
          <w:szCs w:val="24"/>
          <w:lang w:val="pt-BR"/>
        </w:rPr>
      </w:pPr>
      <w:r w:rsidRPr="00191CED">
        <w:rPr>
          <w:rFonts w:ascii="Segoe UI" w:hAnsi="Segoe UI" w:cs="Segoe UI"/>
          <w:sz w:val="24"/>
          <w:szCs w:val="24"/>
          <w:lang w:val="pt-BR"/>
        </w:rPr>
        <w:t>3. Finalidade da solicitação:</w:t>
      </w:r>
    </w:p>
    <w:p w14:paraId="51F51A2E" w14:textId="68312E80" w:rsidR="00330DD7" w:rsidRPr="00191CED" w:rsidRDefault="00191CED">
      <w:pPr>
        <w:rPr>
          <w:rFonts w:ascii="Segoe UI" w:hAnsi="Segoe UI" w:cs="Segoe UI"/>
          <w:sz w:val="24"/>
          <w:szCs w:val="24"/>
          <w:lang w:val="pt-BR"/>
        </w:rPr>
      </w:pPr>
      <w:r w:rsidRPr="00191CED">
        <w:rPr>
          <w:rFonts w:ascii="Segoe UI" w:hAnsi="Segoe UI" w:cs="Segoe UI"/>
          <w:sz w:val="24"/>
          <w:szCs w:val="24"/>
          <w:lang w:val="pt-BR"/>
        </w:rPr>
        <w:t xml:space="preserve">Participação na banca </w:t>
      </w:r>
      <w:r w:rsidRPr="00191CED">
        <w:rPr>
          <w:rFonts w:ascii="Segoe UI" w:hAnsi="Segoe UI" w:cs="Segoe UI"/>
          <w:sz w:val="24"/>
          <w:szCs w:val="24"/>
          <w:lang w:val="pt-BR"/>
        </w:rPr>
        <w:t>de defesa de dissertação</w:t>
      </w:r>
      <w:r>
        <w:rPr>
          <w:rFonts w:ascii="Segoe UI" w:hAnsi="Segoe UI" w:cs="Segoe UI"/>
          <w:sz w:val="24"/>
          <w:szCs w:val="24"/>
          <w:lang w:val="pt-BR"/>
        </w:rPr>
        <w:t>/tese</w:t>
      </w:r>
      <w:r w:rsidRPr="00191CED">
        <w:rPr>
          <w:rFonts w:ascii="Segoe UI" w:hAnsi="Segoe UI" w:cs="Segoe UI"/>
          <w:sz w:val="24"/>
          <w:szCs w:val="24"/>
          <w:lang w:val="pt-BR"/>
        </w:rPr>
        <w:t xml:space="preserve"> do(a) discente:</w:t>
      </w:r>
      <w:r w:rsidRPr="00191CED">
        <w:rPr>
          <w:rFonts w:ascii="Segoe UI" w:hAnsi="Segoe UI" w:cs="Segoe UI"/>
          <w:sz w:val="24"/>
          <w:szCs w:val="24"/>
          <w:lang w:val="pt-BR"/>
        </w:rPr>
        <w:br/>
        <w:t>Nome completo do(a) discente: _________________________________________________</w:t>
      </w:r>
    </w:p>
    <w:p w14:paraId="42FA35A5" w14:textId="77777777" w:rsidR="00330DD7" w:rsidRPr="00191CED" w:rsidRDefault="00191CED">
      <w:pPr>
        <w:pStyle w:val="Ttulo2"/>
        <w:rPr>
          <w:rFonts w:ascii="Segoe UI" w:hAnsi="Segoe UI" w:cs="Segoe UI"/>
          <w:sz w:val="24"/>
          <w:szCs w:val="24"/>
          <w:lang w:val="pt-BR"/>
        </w:rPr>
      </w:pPr>
      <w:r w:rsidRPr="00191CED">
        <w:rPr>
          <w:rFonts w:ascii="Segoe UI" w:hAnsi="Segoe UI" w:cs="Segoe UI"/>
          <w:sz w:val="24"/>
          <w:szCs w:val="24"/>
          <w:lang w:val="pt-BR"/>
        </w:rPr>
        <w:t>4. Serviços solicitados:</w:t>
      </w:r>
    </w:p>
    <w:p w14:paraId="13E8DA1A" w14:textId="77777777" w:rsidR="00330DD7" w:rsidRPr="00191CED" w:rsidRDefault="00191CED">
      <w:pPr>
        <w:rPr>
          <w:rFonts w:ascii="Segoe UI" w:hAnsi="Segoe UI" w:cs="Segoe UI"/>
          <w:sz w:val="24"/>
          <w:szCs w:val="24"/>
          <w:lang w:val="pt-BR"/>
        </w:rPr>
      </w:pPr>
      <w:r w:rsidRPr="00191CED">
        <w:rPr>
          <w:rFonts w:ascii="Segoe UI" w:hAnsi="Segoe UI" w:cs="Segoe UI"/>
          <w:sz w:val="24"/>
          <w:szCs w:val="24"/>
          <w:lang w:val="pt-BR"/>
        </w:rPr>
        <w:t xml:space="preserve">Passagens: </w:t>
      </w:r>
      <w:proofErr w:type="gramStart"/>
      <w:r w:rsidRPr="00191CED">
        <w:rPr>
          <w:rFonts w:ascii="Segoe UI" w:hAnsi="Segoe UI" w:cs="Segoe UI"/>
          <w:sz w:val="24"/>
          <w:szCs w:val="24"/>
          <w:lang w:val="pt-BR"/>
        </w:rPr>
        <w:t xml:space="preserve">(  </w:t>
      </w:r>
      <w:proofErr w:type="gramEnd"/>
      <w:r w:rsidRPr="00191CED">
        <w:rPr>
          <w:rFonts w:ascii="Segoe UI" w:hAnsi="Segoe UI" w:cs="Segoe UI"/>
          <w:sz w:val="24"/>
          <w:szCs w:val="24"/>
          <w:lang w:val="pt-BR"/>
        </w:rPr>
        <w:t xml:space="preserve"> ) Sim (   ) Não</w:t>
      </w:r>
      <w:r w:rsidRPr="00191CED">
        <w:rPr>
          <w:rFonts w:ascii="Segoe UI" w:hAnsi="Segoe UI" w:cs="Segoe UI"/>
          <w:sz w:val="24"/>
          <w:szCs w:val="24"/>
          <w:lang w:val="pt-BR"/>
        </w:rPr>
        <w:br/>
        <w:t>Hospedagem: (   ) Sim (   ) Não</w:t>
      </w:r>
      <w:r w:rsidRPr="00191CED">
        <w:rPr>
          <w:rFonts w:ascii="Segoe UI" w:hAnsi="Segoe UI" w:cs="Segoe UI"/>
          <w:sz w:val="24"/>
          <w:szCs w:val="24"/>
          <w:lang w:val="pt-BR"/>
        </w:rPr>
        <w:br/>
        <w:t>Traslado: (   ) Sim (   ) Não</w:t>
      </w:r>
    </w:p>
    <w:p w14:paraId="6703E525" w14:textId="77777777" w:rsidR="00330DD7" w:rsidRPr="00191CED" w:rsidRDefault="00191CED">
      <w:pPr>
        <w:pStyle w:val="Ttulo2"/>
        <w:rPr>
          <w:rFonts w:ascii="Segoe UI" w:hAnsi="Segoe UI" w:cs="Segoe UI"/>
          <w:sz w:val="24"/>
          <w:szCs w:val="24"/>
          <w:lang w:val="pt-BR"/>
        </w:rPr>
      </w:pPr>
      <w:r w:rsidRPr="00191CED">
        <w:rPr>
          <w:rFonts w:ascii="Segoe UI" w:hAnsi="Segoe UI" w:cs="Segoe UI"/>
          <w:sz w:val="24"/>
          <w:szCs w:val="24"/>
          <w:lang w:val="pt-BR"/>
        </w:rPr>
        <w:t>4.1 Detalhes da P</w:t>
      </w:r>
      <w:r w:rsidRPr="00191CED">
        <w:rPr>
          <w:rFonts w:ascii="Segoe UI" w:hAnsi="Segoe UI" w:cs="Segoe UI"/>
          <w:sz w:val="24"/>
          <w:szCs w:val="24"/>
          <w:lang w:val="pt-BR"/>
        </w:rPr>
        <w:t>assagem</w:t>
      </w:r>
    </w:p>
    <w:p w14:paraId="1B7AA425" w14:textId="77777777" w:rsidR="00330DD7" w:rsidRPr="00191CED" w:rsidRDefault="00191CED">
      <w:pPr>
        <w:rPr>
          <w:rFonts w:ascii="Segoe UI" w:hAnsi="Segoe UI" w:cs="Segoe UI"/>
          <w:sz w:val="24"/>
          <w:szCs w:val="24"/>
          <w:lang w:val="pt-BR"/>
        </w:rPr>
      </w:pPr>
      <w:r w:rsidRPr="00191CED">
        <w:rPr>
          <w:rFonts w:ascii="Segoe UI" w:hAnsi="Segoe UI" w:cs="Segoe UI"/>
          <w:sz w:val="24"/>
          <w:szCs w:val="24"/>
          <w:lang w:val="pt-BR"/>
        </w:rPr>
        <w:t>Tipo de transporte: (   ) Aérea (   ) Terrestre</w:t>
      </w:r>
      <w:r w:rsidRPr="00191CED">
        <w:rPr>
          <w:rFonts w:ascii="Segoe UI" w:hAnsi="Segoe UI" w:cs="Segoe UI"/>
          <w:sz w:val="24"/>
          <w:szCs w:val="24"/>
          <w:lang w:val="pt-BR"/>
        </w:rPr>
        <w:br/>
        <w:t>Empresa: ______________________________________</w:t>
      </w:r>
      <w:r w:rsidRPr="00191CED">
        <w:rPr>
          <w:rFonts w:ascii="Segoe UI" w:hAnsi="Segoe UI" w:cs="Segoe UI"/>
          <w:sz w:val="24"/>
          <w:szCs w:val="24"/>
          <w:lang w:val="pt-BR"/>
        </w:rPr>
        <w:br/>
        <w:t>Origem (Cidade/Estado): ______________________________________</w:t>
      </w:r>
      <w:r w:rsidRPr="00191CED">
        <w:rPr>
          <w:rFonts w:ascii="Segoe UI" w:hAnsi="Segoe UI" w:cs="Segoe UI"/>
          <w:sz w:val="24"/>
          <w:szCs w:val="24"/>
          <w:lang w:val="pt-BR"/>
        </w:rPr>
        <w:br/>
        <w:t>Destino (Cidade/Estado): ______________________________________</w:t>
      </w:r>
      <w:r w:rsidRPr="00191CED">
        <w:rPr>
          <w:rFonts w:ascii="Segoe UI" w:hAnsi="Segoe UI" w:cs="Segoe UI"/>
          <w:sz w:val="24"/>
          <w:szCs w:val="24"/>
          <w:lang w:val="pt-BR"/>
        </w:rPr>
        <w:br/>
        <w:t>Data da viagem: ____/____</w:t>
      </w:r>
      <w:r w:rsidRPr="00191CED">
        <w:rPr>
          <w:rFonts w:ascii="Segoe UI" w:hAnsi="Segoe UI" w:cs="Segoe UI"/>
          <w:sz w:val="24"/>
          <w:szCs w:val="24"/>
          <w:lang w:val="pt-BR"/>
        </w:rPr>
        <w:t>/________</w:t>
      </w:r>
      <w:r w:rsidRPr="00191CED">
        <w:rPr>
          <w:rFonts w:ascii="Segoe UI" w:hAnsi="Segoe UI" w:cs="Segoe UI"/>
          <w:sz w:val="24"/>
          <w:szCs w:val="24"/>
          <w:lang w:val="pt-BR"/>
        </w:rPr>
        <w:br/>
        <w:t>Horário de partida: ____________</w:t>
      </w:r>
      <w:r w:rsidRPr="00191CED">
        <w:rPr>
          <w:rFonts w:ascii="Segoe UI" w:hAnsi="Segoe UI" w:cs="Segoe UI"/>
          <w:sz w:val="24"/>
          <w:szCs w:val="24"/>
          <w:lang w:val="pt-BR"/>
        </w:rPr>
        <w:br/>
        <w:t>Horário de chegada: ____________</w:t>
      </w:r>
    </w:p>
    <w:p w14:paraId="4AF7E1E7" w14:textId="77777777" w:rsidR="00330DD7" w:rsidRPr="00191CED" w:rsidRDefault="00191CED">
      <w:pPr>
        <w:pStyle w:val="Ttulo2"/>
        <w:rPr>
          <w:rFonts w:ascii="Segoe UI" w:hAnsi="Segoe UI" w:cs="Segoe UI"/>
          <w:sz w:val="24"/>
          <w:szCs w:val="24"/>
          <w:lang w:val="pt-BR"/>
        </w:rPr>
      </w:pPr>
      <w:r w:rsidRPr="00191CED">
        <w:rPr>
          <w:rFonts w:ascii="Segoe UI" w:hAnsi="Segoe UI" w:cs="Segoe UI"/>
          <w:sz w:val="24"/>
          <w:szCs w:val="24"/>
          <w:lang w:val="pt-BR"/>
        </w:rPr>
        <w:t>4.2 Detalhes da Hospedagem</w:t>
      </w:r>
    </w:p>
    <w:p w14:paraId="22A2392E" w14:textId="77777777" w:rsidR="00330DD7" w:rsidRPr="00191CED" w:rsidRDefault="00191CED">
      <w:pPr>
        <w:rPr>
          <w:rFonts w:ascii="Segoe UI" w:hAnsi="Segoe UI" w:cs="Segoe UI"/>
          <w:sz w:val="24"/>
          <w:szCs w:val="24"/>
          <w:lang w:val="pt-BR"/>
        </w:rPr>
      </w:pPr>
      <w:r w:rsidRPr="00191CED">
        <w:rPr>
          <w:rFonts w:ascii="Segoe UI" w:hAnsi="Segoe UI" w:cs="Segoe UI"/>
          <w:sz w:val="24"/>
          <w:szCs w:val="24"/>
          <w:lang w:val="pt-BR"/>
        </w:rPr>
        <w:t>Check-in: ____/____/________</w:t>
      </w:r>
      <w:r w:rsidRPr="00191CED">
        <w:rPr>
          <w:rFonts w:ascii="Segoe UI" w:hAnsi="Segoe UI" w:cs="Segoe UI"/>
          <w:sz w:val="24"/>
          <w:szCs w:val="24"/>
          <w:lang w:val="pt-BR"/>
        </w:rPr>
        <w:br/>
      </w:r>
      <w:proofErr w:type="spellStart"/>
      <w:r w:rsidRPr="00191CED">
        <w:rPr>
          <w:rFonts w:ascii="Segoe UI" w:hAnsi="Segoe UI" w:cs="Segoe UI"/>
          <w:sz w:val="24"/>
          <w:szCs w:val="24"/>
          <w:lang w:val="pt-BR"/>
        </w:rPr>
        <w:t>Check-out</w:t>
      </w:r>
      <w:proofErr w:type="spellEnd"/>
      <w:r w:rsidRPr="00191CED">
        <w:rPr>
          <w:rFonts w:ascii="Segoe UI" w:hAnsi="Segoe UI" w:cs="Segoe UI"/>
          <w:sz w:val="24"/>
          <w:szCs w:val="24"/>
          <w:lang w:val="pt-BR"/>
        </w:rPr>
        <w:t>: ____/____/________</w:t>
      </w:r>
    </w:p>
    <w:p w14:paraId="44786085" w14:textId="77777777" w:rsidR="00330DD7" w:rsidRPr="00191CED" w:rsidRDefault="00191CED">
      <w:pPr>
        <w:pStyle w:val="Ttulo2"/>
        <w:rPr>
          <w:rFonts w:ascii="Segoe UI" w:hAnsi="Segoe UI" w:cs="Segoe UI"/>
          <w:sz w:val="24"/>
          <w:szCs w:val="24"/>
          <w:lang w:val="pt-BR"/>
        </w:rPr>
      </w:pPr>
      <w:r w:rsidRPr="00191CED">
        <w:rPr>
          <w:rFonts w:ascii="Segoe UI" w:hAnsi="Segoe UI" w:cs="Segoe UI"/>
          <w:sz w:val="24"/>
          <w:szCs w:val="24"/>
          <w:lang w:val="pt-BR"/>
        </w:rPr>
        <w:lastRenderedPageBreak/>
        <w:t>4.3 Detalhes do Traslado</w:t>
      </w:r>
    </w:p>
    <w:p w14:paraId="591B9ABE" w14:textId="77777777" w:rsidR="00330DD7" w:rsidRPr="00191CED" w:rsidRDefault="00191CED">
      <w:pPr>
        <w:rPr>
          <w:rFonts w:ascii="Segoe UI" w:hAnsi="Segoe UI" w:cs="Segoe UI"/>
          <w:sz w:val="24"/>
          <w:szCs w:val="24"/>
          <w:lang w:val="pt-BR"/>
        </w:rPr>
      </w:pPr>
      <w:r w:rsidRPr="00191CED">
        <w:rPr>
          <w:rFonts w:ascii="Segoe UI" w:hAnsi="Segoe UI" w:cs="Segoe UI"/>
          <w:sz w:val="24"/>
          <w:szCs w:val="24"/>
          <w:lang w:val="pt-BR"/>
        </w:rPr>
        <w:t>Data: ____/____/________</w:t>
      </w:r>
      <w:r w:rsidRPr="00191CED">
        <w:rPr>
          <w:rFonts w:ascii="Segoe UI" w:hAnsi="Segoe UI" w:cs="Segoe UI"/>
          <w:sz w:val="24"/>
          <w:szCs w:val="24"/>
          <w:lang w:val="pt-BR"/>
        </w:rPr>
        <w:br/>
        <w:t>Local de busca: ____________________________</w:t>
      </w:r>
      <w:r w:rsidRPr="00191CED">
        <w:rPr>
          <w:rFonts w:ascii="Segoe UI" w:hAnsi="Segoe UI" w:cs="Segoe UI"/>
          <w:sz w:val="24"/>
          <w:szCs w:val="24"/>
          <w:lang w:val="pt-BR"/>
        </w:rPr>
        <w:t>________________</w:t>
      </w:r>
      <w:r w:rsidRPr="00191CED">
        <w:rPr>
          <w:rFonts w:ascii="Segoe UI" w:hAnsi="Segoe UI" w:cs="Segoe UI"/>
          <w:sz w:val="24"/>
          <w:szCs w:val="24"/>
          <w:lang w:val="pt-BR"/>
        </w:rPr>
        <w:br/>
        <w:t>Horário: ____________</w:t>
      </w:r>
      <w:r w:rsidRPr="00191CED">
        <w:rPr>
          <w:rFonts w:ascii="Segoe UI" w:hAnsi="Segoe UI" w:cs="Segoe UI"/>
          <w:sz w:val="24"/>
          <w:szCs w:val="24"/>
          <w:lang w:val="pt-BR"/>
        </w:rPr>
        <w:br/>
        <w:t>Destino (local onde será levado): ____________________________________________</w:t>
      </w:r>
    </w:p>
    <w:p w14:paraId="130C4F5B" w14:textId="77777777" w:rsidR="00330DD7" w:rsidRPr="00191CED" w:rsidRDefault="00191CED">
      <w:pPr>
        <w:rPr>
          <w:rFonts w:ascii="Segoe UI" w:hAnsi="Segoe UI" w:cs="Segoe UI"/>
          <w:sz w:val="24"/>
          <w:szCs w:val="24"/>
          <w:lang w:val="pt-BR"/>
        </w:rPr>
      </w:pPr>
      <w:r w:rsidRPr="00191CED">
        <w:rPr>
          <w:rFonts w:ascii="Segoe UI" w:hAnsi="Segoe UI" w:cs="Segoe UI"/>
          <w:sz w:val="24"/>
          <w:szCs w:val="24"/>
          <w:lang w:val="pt-BR"/>
        </w:rPr>
        <w:t>Nome completo do(a) orientador(a): ____________________________________________</w:t>
      </w:r>
      <w:r w:rsidRPr="00191CED">
        <w:rPr>
          <w:rFonts w:ascii="Segoe UI" w:hAnsi="Segoe UI" w:cs="Segoe UI"/>
          <w:sz w:val="24"/>
          <w:szCs w:val="24"/>
          <w:lang w:val="pt-BR"/>
        </w:rPr>
        <w:br/>
        <w:t>Data: ____/____/________</w:t>
      </w:r>
      <w:r w:rsidRPr="00191CED">
        <w:rPr>
          <w:rFonts w:ascii="Segoe UI" w:hAnsi="Segoe UI" w:cs="Segoe UI"/>
          <w:sz w:val="24"/>
          <w:szCs w:val="24"/>
          <w:lang w:val="pt-BR"/>
        </w:rPr>
        <w:br/>
      </w:r>
      <w:r w:rsidRPr="00191CED">
        <w:rPr>
          <w:rFonts w:ascii="Segoe UI" w:hAnsi="Segoe UI" w:cs="Segoe UI"/>
          <w:sz w:val="24"/>
          <w:szCs w:val="24"/>
          <w:lang w:val="pt-BR"/>
        </w:rPr>
        <w:br/>
      </w:r>
      <w:r w:rsidRPr="00191CED">
        <w:rPr>
          <w:rFonts w:ascii="Segoe UI Emoji" w:hAnsi="Segoe UI Emoji" w:cs="Segoe UI Emoji"/>
          <w:sz w:val="24"/>
          <w:szCs w:val="24"/>
          <w:lang w:val="pt-BR"/>
        </w:rPr>
        <w:t>☑</w:t>
      </w:r>
      <w:r w:rsidRPr="00191CED">
        <w:rPr>
          <w:rFonts w:ascii="Segoe UI" w:hAnsi="Segoe UI" w:cs="Segoe UI"/>
          <w:sz w:val="24"/>
          <w:szCs w:val="24"/>
          <w:lang w:val="pt-BR"/>
        </w:rPr>
        <w:t xml:space="preserve"> A assinatura digital do(a) ori</w:t>
      </w:r>
      <w:r w:rsidRPr="00191CED">
        <w:rPr>
          <w:rFonts w:ascii="Segoe UI" w:hAnsi="Segoe UI" w:cs="Segoe UI"/>
          <w:sz w:val="24"/>
          <w:szCs w:val="24"/>
          <w:lang w:val="pt-BR"/>
        </w:rPr>
        <w:t>entador(a) deverá ser inserida no corpo do pedido.</w:t>
      </w:r>
    </w:p>
    <w:sectPr w:rsidR="00330DD7" w:rsidRPr="00191CE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BF045" w14:textId="77777777" w:rsidR="0070738B" w:rsidRDefault="0070738B" w:rsidP="0070738B">
      <w:pPr>
        <w:spacing w:after="0" w:line="240" w:lineRule="auto"/>
      </w:pPr>
      <w:r>
        <w:separator/>
      </w:r>
    </w:p>
  </w:endnote>
  <w:endnote w:type="continuationSeparator" w:id="0">
    <w:p w14:paraId="394890CC" w14:textId="77777777" w:rsidR="0070738B" w:rsidRDefault="0070738B" w:rsidP="0070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5783" w14:textId="77777777" w:rsidR="0070738B" w:rsidRDefault="0070738B" w:rsidP="0070738B">
      <w:pPr>
        <w:spacing w:after="0" w:line="240" w:lineRule="auto"/>
      </w:pPr>
      <w:r>
        <w:separator/>
      </w:r>
    </w:p>
  </w:footnote>
  <w:footnote w:type="continuationSeparator" w:id="0">
    <w:p w14:paraId="2EB15C86" w14:textId="77777777" w:rsidR="0070738B" w:rsidRDefault="0070738B" w:rsidP="0070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D5FA" w14:textId="46DF7076" w:rsidR="0070738B" w:rsidRDefault="0070738B">
    <w:pPr>
      <w:pStyle w:val="Cabealho"/>
    </w:pPr>
    <w:r>
      <w:rPr>
        <w:noProof/>
      </w:rPr>
      <w:drawing>
        <wp:inline distT="0" distB="0" distL="0" distR="0" wp14:anchorId="04EA423A" wp14:editId="29FB5901">
          <wp:extent cx="5400040" cy="1060450"/>
          <wp:effectExtent l="0" t="0" r="0" b="0"/>
          <wp:docPr id="3" name="Imagem 3" descr="X:\PosFisio\Logotipo\Arquivos Finais\LOGO\RGB\verso╠âes com marca da udesc\ppgft horizontal assinatura rgb_Horizontal com assina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X:\PosFisio\Logotipo\Arquivos Finais\LOGO\RGB\verso╠âes com marca da udesc\ppgft horizontal assinatura rgb_Horizontal com assina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1CED"/>
    <w:rsid w:val="0029639D"/>
    <w:rsid w:val="00326F90"/>
    <w:rsid w:val="00330DD7"/>
    <w:rsid w:val="0070738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B2B016"/>
  <w14:defaultImageDpi w14:val="300"/>
  <w15:docId w15:val="{37A12BC6-3FBE-4F7B-B74E-87BBDB1F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Alexandre Francisco Da Silva</cp:lastModifiedBy>
  <cp:revision>3</cp:revision>
  <dcterms:created xsi:type="dcterms:W3CDTF">2013-12-23T23:15:00Z</dcterms:created>
  <dcterms:modified xsi:type="dcterms:W3CDTF">2025-03-21T18:58:00Z</dcterms:modified>
  <cp:category/>
</cp:coreProperties>
</file>