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C3D4F" w14:textId="7BC83C07" w:rsidR="00161AA7" w:rsidRPr="009E5FEC" w:rsidRDefault="00872539" w:rsidP="0092025B">
      <w:pPr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 wp14:anchorId="4BB3DD77" wp14:editId="6A9CCBDE">
            <wp:extent cx="3621024" cy="4400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0770" cy="45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8CB74" w14:textId="3BD89088" w:rsidR="00161AA7" w:rsidRPr="009E5FEC" w:rsidRDefault="00312195" w:rsidP="00920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t>UNIVERSIDADE DO ESTADO DE SANTA CATARINA – UDESC</w:t>
      </w:r>
    </w:p>
    <w:p w14:paraId="7E2D8BB1" w14:textId="72580341" w:rsidR="00872539" w:rsidRPr="009E5FEC" w:rsidRDefault="00872539" w:rsidP="00920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t>BIBLIOTECA UNIVERSITÁRIA</w:t>
      </w:r>
    </w:p>
    <w:p w14:paraId="3581C9BA" w14:textId="3432FCAE" w:rsidR="00872539" w:rsidRPr="009E5FEC" w:rsidRDefault="00872539" w:rsidP="009202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t xml:space="preserve">REPOSITÓTRIO INSTITUCIONAL </w:t>
      </w:r>
    </w:p>
    <w:p w14:paraId="5468CC82" w14:textId="77777777" w:rsidR="00872539" w:rsidRPr="009E5FEC" w:rsidRDefault="00872539" w:rsidP="00872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1ED1F" w14:textId="25BE565D" w:rsidR="00161AA7" w:rsidRPr="009E5FEC" w:rsidRDefault="005677DC" w:rsidP="00920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CIÊNCIAS DA SAÚDE E DO ESPORTE</w:t>
      </w:r>
      <w:bookmarkStart w:id="0" w:name="_GoBack"/>
      <w:bookmarkEnd w:id="0"/>
    </w:p>
    <w:p w14:paraId="48EDE5ED" w14:textId="77777777" w:rsidR="0092025B" w:rsidRPr="009E5FEC" w:rsidRDefault="00920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278C7" w14:textId="57BEAC89" w:rsidR="00161AA7" w:rsidRPr="009E5FEC" w:rsidRDefault="0087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FEC">
        <w:rPr>
          <w:rFonts w:ascii="Times New Roman" w:hAnsi="Times New Roman" w:cs="Times New Roman"/>
          <w:b/>
          <w:bCs/>
          <w:sz w:val="24"/>
          <w:szCs w:val="24"/>
        </w:rPr>
        <w:t>ATESTADO</w:t>
      </w:r>
      <w:r w:rsidR="00312195" w:rsidRPr="009E5FEC">
        <w:rPr>
          <w:rFonts w:ascii="Times New Roman" w:hAnsi="Times New Roman" w:cs="Times New Roman"/>
          <w:b/>
          <w:bCs/>
          <w:sz w:val="24"/>
          <w:szCs w:val="24"/>
        </w:rPr>
        <w:t xml:space="preserve"> DE VERSÃO FINAL </w:t>
      </w:r>
    </w:p>
    <w:p w14:paraId="74DE50ED" w14:textId="0FD397FA" w:rsidR="00872539" w:rsidRPr="009E5FEC" w:rsidRDefault="008725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6E797" w14:textId="49BC3ECB" w:rsidR="00161AA7" w:rsidRPr="009E5FEC" w:rsidRDefault="00312195" w:rsidP="00F9791E">
      <w:pPr>
        <w:jc w:val="both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t xml:space="preserve">Eu, [NOME COMPLETO DO(A) ORIENTADOR(A)], professor(a) do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curso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de [NOME DO CURSO],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declaro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é a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versão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aprovada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pela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banca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examinadora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Trabalho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Conclusão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Curso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(TCC) </w:t>
      </w:r>
      <w:proofErr w:type="spellStart"/>
      <w:r w:rsidRPr="009E5FEC">
        <w:rPr>
          <w:rFonts w:ascii="Times New Roman" w:hAnsi="Times New Roman" w:cs="Times New Roman"/>
          <w:sz w:val="24"/>
          <w:szCs w:val="24"/>
        </w:rPr>
        <w:t>intitulado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>:</w:t>
      </w:r>
      <w:r w:rsidR="00F9791E" w:rsidRPr="009E5FEC">
        <w:rPr>
          <w:rFonts w:ascii="Times New Roman" w:hAnsi="Times New Roman" w:cs="Times New Roman"/>
          <w:sz w:val="24"/>
          <w:szCs w:val="24"/>
        </w:rPr>
        <w:t xml:space="preserve"> </w:t>
      </w:r>
      <w:r w:rsidR="00F9791E" w:rsidRPr="009E5FEC">
        <w:rPr>
          <w:rFonts w:ascii="Times New Roman" w:hAnsi="Times New Roman" w:cs="Times New Roman"/>
          <w:b/>
          <w:bCs/>
          <w:sz w:val="24"/>
          <w:szCs w:val="24"/>
        </w:rPr>
        <w:t xml:space="preserve">“[TÍTULO DO TRABALHO]” </w:t>
      </w:r>
      <w:r w:rsidRPr="009E5FEC">
        <w:rPr>
          <w:rFonts w:ascii="Times New Roman" w:hAnsi="Times New Roman" w:cs="Times New Roman"/>
          <w:sz w:val="24"/>
          <w:szCs w:val="24"/>
        </w:rPr>
        <w:br/>
      </w:r>
      <w:r w:rsidR="00F9791E" w:rsidRPr="009E5FE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F9791E" w:rsidRPr="009E5FEC">
        <w:rPr>
          <w:rFonts w:ascii="Times New Roman" w:hAnsi="Times New Roman" w:cs="Times New Roman"/>
          <w:sz w:val="24"/>
          <w:szCs w:val="24"/>
        </w:rPr>
        <w:t>a</w:t>
      </w:r>
      <w:r w:rsidRPr="009E5FEC">
        <w:rPr>
          <w:rFonts w:ascii="Times New Roman" w:hAnsi="Times New Roman" w:cs="Times New Roman"/>
          <w:sz w:val="24"/>
          <w:szCs w:val="24"/>
        </w:rPr>
        <w:t>utoria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do(a) </w:t>
      </w:r>
      <w:proofErr w:type="spellStart"/>
      <w:r w:rsidR="00872539" w:rsidRPr="009E5FEC">
        <w:rPr>
          <w:rFonts w:ascii="Times New Roman" w:hAnsi="Times New Roman" w:cs="Times New Roman"/>
          <w:sz w:val="24"/>
          <w:szCs w:val="24"/>
        </w:rPr>
        <w:t>acadêmico</w:t>
      </w:r>
      <w:proofErr w:type="spellEnd"/>
      <w:r w:rsidRPr="009E5FEC">
        <w:rPr>
          <w:rFonts w:ascii="Times New Roman" w:hAnsi="Times New Roman" w:cs="Times New Roman"/>
          <w:sz w:val="24"/>
          <w:szCs w:val="24"/>
        </w:rPr>
        <w:t xml:space="preserve"> [NOME COMPLETO DO(A) ALUNO(A)]</w:t>
      </w:r>
      <w:r w:rsidR="00F9791E" w:rsidRPr="009E5FEC">
        <w:rPr>
          <w:rFonts w:ascii="Times New Roman" w:hAnsi="Times New Roman" w:cs="Times New Roman"/>
          <w:sz w:val="24"/>
          <w:szCs w:val="24"/>
        </w:rPr>
        <w:t>.</w:t>
      </w:r>
    </w:p>
    <w:p w14:paraId="50FF8FE1" w14:textId="0014DFC1" w:rsidR="00161AA7" w:rsidRPr="009E5FEC" w:rsidRDefault="00312195" w:rsidP="00F9791E">
      <w:pPr>
        <w:jc w:val="both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br/>
        <w:t>[CIDADE], [DIA] de [MÊS] de [ANO].</w:t>
      </w:r>
    </w:p>
    <w:p w14:paraId="773F86AC" w14:textId="77777777" w:rsidR="00161AA7" w:rsidRPr="009E5FEC" w:rsidRDefault="00312195" w:rsidP="00872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br/>
        <w:t xml:space="preserve">Assinatura </w:t>
      </w:r>
      <w:proofErr w:type="gramStart"/>
      <w:r w:rsidRPr="009E5FEC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9E5FEC">
        <w:rPr>
          <w:rFonts w:ascii="Times New Roman" w:hAnsi="Times New Roman" w:cs="Times New Roman"/>
          <w:sz w:val="24"/>
          <w:szCs w:val="24"/>
        </w:rPr>
        <w:t>a) Orientador(a):</w:t>
      </w:r>
    </w:p>
    <w:p w14:paraId="5B1E6FD1" w14:textId="77777777" w:rsidR="00161AA7" w:rsidRPr="009E5FEC" w:rsidRDefault="00312195" w:rsidP="00872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9B47E2B" w14:textId="77777777" w:rsidR="00161AA7" w:rsidRPr="009E5FEC" w:rsidRDefault="00312195" w:rsidP="00872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9E5FEC">
        <w:rPr>
          <w:rFonts w:ascii="Times New Roman" w:hAnsi="Times New Roman" w:cs="Times New Roman"/>
          <w:sz w:val="24"/>
          <w:szCs w:val="24"/>
        </w:rPr>
        <w:t>[NOME COMPLETO]</w:t>
      </w:r>
    </w:p>
    <w:sectPr w:rsidR="00161AA7" w:rsidRPr="009E5FEC" w:rsidSect="00BD3494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1AA7"/>
    <w:rsid w:val="0029639D"/>
    <w:rsid w:val="00312195"/>
    <w:rsid w:val="00326F90"/>
    <w:rsid w:val="005677DC"/>
    <w:rsid w:val="00872539"/>
    <w:rsid w:val="0092025B"/>
    <w:rsid w:val="009E5FEC"/>
    <w:rsid w:val="00A31A0D"/>
    <w:rsid w:val="00AA1D8D"/>
    <w:rsid w:val="00B47730"/>
    <w:rsid w:val="00BD3494"/>
    <w:rsid w:val="00C8239C"/>
    <w:rsid w:val="00CB0664"/>
    <w:rsid w:val="00F96878"/>
    <w:rsid w:val="00F979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9EDC3"/>
  <w14:defaultImageDpi w14:val="300"/>
  <w15:docId w15:val="{C974C196-3B71-438A-BAC6-A5A471D5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F9073F-D1CC-44E1-94D2-24FDCD11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VIEIRA</cp:lastModifiedBy>
  <cp:revision>9</cp:revision>
  <dcterms:created xsi:type="dcterms:W3CDTF">2025-04-03T23:42:00Z</dcterms:created>
  <dcterms:modified xsi:type="dcterms:W3CDTF">2025-06-05T17:38:00Z</dcterms:modified>
  <cp:category/>
</cp:coreProperties>
</file>