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38D" w:rsidRPr="00A12255" w:rsidRDefault="003D638D" w:rsidP="003D6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255">
        <w:rPr>
          <w:rFonts w:ascii="Times New Roman" w:hAnsi="Times New Roman" w:cs="Times New Roman"/>
          <w:b/>
          <w:sz w:val="24"/>
          <w:szCs w:val="24"/>
        </w:rPr>
        <w:t>ANEXO I</w:t>
      </w:r>
      <w:r w:rsidR="00C75627">
        <w:rPr>
          <w:rFonts w:ascii="Times New Roman" w:hAnsi="Times New Roman" w:cs="Times New Roman"/>
          <w:b/>
          <w:sz w:val="24"/>
          <w:szCs w:val="24"/>
        </w:rPr>
        <w:t>I</w:t>
      </w:r>
    </w:p>
    <w:p w:rsidR="00A12255" w:rsidRPr="00A12255" w:rsidRDefault="00A12255" w:rsidP="00AE0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12255">
        <w:rPr>
          <w:rFonts w:ascii="Times New Roman" w:hAnsi="Times New Roman" w:cs="Times New Roman"/>
          <w:sz w:val="24"/>
          <w:szCs w:val="24"/>
          <w:lang w:val="pt-BR"/>
        </w:rPr>
        <w:t>PROCESSO SELETIVO DO PROGRAMA D</w:t>
      </w:r>
      <w:r>
        <w:rPr>
          <w:rFonts w:ascii="Times New Roman" w:hAnsi="Times New Roman" w:cs="Times New Roman"/>
          <w:sz w:val="24"/>
          <w:szCs w:val="24"/>
          <w:lang w:val="pt-BR"/>
        </w:rPr>
        <w:t>E PÓS GARUAÇÃO EM CIÊNCIA E TECNOLOGIA DE ALIMENTOS</w:t>
      </w:r>
    </w:p>
    <w:p w:rsidR="003D638D" w:rsidRPr="00A12255" w:rsidRDefault="003D638D" w:rsidP="00AE0FA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12255">
        <w:rPr>
          <w:rFonts w:ascii="Times New Roman" w:hAnsi="Times New Roman" w:cs="Times New Roman"/>
          <w:b/>
          <w:sz w:val="24"/>
          <w:szCs w:val="24"/>
          <w:lang w:val="pt-BR"/>
        </w:rPr>
        <w:t>AUTODECLARAÇÃO DE CANDIDATOS (AS) NEGROS (AS)</w:t>
      </w:r>
    </w:p>
    <w:p w:rsidR="00A12255" w:rsidRDefault="003D638D" w:rsidP="00AE0FA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>EDITAL</w:t>
      </w:r>
      <w:r w:rsidR="00A12255">
        <w:rPr>
          <w:rFonts w:ascii="Times New Roman" w:hAnsi="Times New Roman" w:cs="Times New Roman"/>
          <w:sz w:val="24"/>
          <w:szCs w:val="24"/>
          <w:lang w:val="pt-BR"/>
        </w:rPr>
        <w:t>___________</w:t>
      </w:r>
    </w:p>
    <w:p w:rsidR="00B9393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>Eu,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</w:t>
      </w:r>
      <w:r w:rsidR="003D638D" w:rsidRPr="003D638D">
        <w:rPr>
          <w:rFonts w:ascii="Times New Roman" w:hAnsi="Times New Roman" w:cs="Times New Roman"/>
          <w:sz w:val="24"/>
          <w:szCs w:val="24"/>
          <w:lang w:val="pt-BR"/>
        </w:rPr>
        <w:t>___________________</w:t>
      </w:r>
      <w:r w:rsidR="003D638D">
        <w:rPr>
          <w:rFonts w:ascii="Times New Roman" w:hAnsi="Times New Roman" w:cs="Times New Roman"/>
          <w:sz w:val="24"/>
          <w:szCs w:val="24"/>
          <w:lang w:val="pt-BR"/>
        </w:rPr>
        <w:t>_</w:t>
      </w:r>
      <w:r w:rsidR="003D638D" w:rsidRPr="003D638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12255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A12255">
        <w:rPr>
          <w:rFonts w:ascii="Times New Roman" w:hAnsi="Times New Roman" w:cs="Times New Roman"/>
          <w:sz w:val="24"/>
          <w:szCs w:val="24"/>
          <w:lang w:val="pt-BR"/>
        </w:rPr>
        <w:t xml:space="preserve"> ou passaporte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_________________________ CPF ________________________</w:t>
      </w:r>
      <w:r w:rsidR="003D638D" w:rsidRPr="003D638D">
        <w:rPr>
          <w:rFonts w:ascii="Times New Roman" w:hAnsi="Times New Roman" w:cs="Times New Roman"/>
          <w:sz w:val="24"/>
          <w:szCs w:val="24"/>
          <w:lang w:val="pt-BR"/>
        </w:rPr>
        <w:t>____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, para o fim específico de concorrer</w:t>
      </w:r>
      <w:r w:rsidR="003D638D"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ao processo seletivo de discentes de</w:t>
      </w:r>
      <w:r w:rsidR="003D638D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 (mestrado ou doutorado) no âmbito do Programa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de Pós-Graduação em </w:t>
      </w:r>
      <w:r w:rsidR="003D638D">
        <w:rPr>
          <w:rFonts w:ascii="Times New Roman" w:hAnsi="Times New Roman" w:cs="Times New Roman"/>
          <w:sz w:val="24"/>
          <w:szCs w:val="24"/>
          <w:lang w:val="pt-BR"/>
        </w:rPr>
        <w:t xml:space="preserve">Ciência e Tecnologia de Alimentos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(PPG</w:t>
      </w:r>
      <w:r w:rsidR="003D638D">
        <w:rPr>
          <w:rFonts w:ascii="Times New Roman" w:hAnsi="Times New Roman" w:cs="Times New Roman"/>
          <w:sz w:val="24"/>
          <w:szCs w:val="24"/>
          <w:lang w:val="pt-BR"/>
        </w:rPr>
        <w:t>CTA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) da UDESC, conforme o Edital, me autodeclaro:</w:t>
      </w:r>
    </w:p>
    <w:p w:rsidR="00AE0FAF" w:rsidRPr="003D638D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9393D" w:rsidRPr="003D638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1. </w:t>
      </w:r>
      <w:proofErr w:type="gramStart"/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( </w:t>
      </w:r>
      <w:r w:rsidR="003D63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75627">
        <w:rPr>
          <w:rFonts w:ascii="TimesNewRomanPSMT" w:hAnsi="TimesNewRomanPSMT" w:cs="TimesNewRomanPSMT"/>
          <w:lang w:val="pt-BR"/>
        </w:rPr>
        <w:t>TRANSEXUAL.</w:t>
      </w:r>
    </w:p>
    <w:p w:rsidR="00B9393D" w:rsidRDefault="002673CF" w:rsidP="00AE0FAF">
      <w:pPr>
        <w:spacing w:after="0" w:line="240" w:lineRule="auto"/>
        <w:ind w:left="-851" w:right="-716"/>
        <w:jc w:val="both"/>
        <w:rPr>
          <w:rFonts w:ascii="TimesNewRomanPSMT" w:hAnsi="TimesNewRomanPSMT" w:cs="TimesNewRomanPSMT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  <w:proofErr w:type="gramStart"/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( </w:t>
      </w:r>
      <w:r w:rsidR="003D63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="00C756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75627">
        <w:rPr>
          <w:rFonts w:ascii="TimesNewRomanPSMT" w:hAnsi="TimesNewRomanPSMT" w:cs="TimesNewRomanPSMT"/>
          <w:lang w:val="pt-BR"/>
        </w:rPr>
        <w:t>TRAVESTI.</w:t>
      </w:r>
    </w:p>
    <w:p w:rsidR="00C75627" w:rsidRDefault="00C75627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3.</w:t>
      </w:r>
      <w:r w:rsidRPr="00C75627">
        <w:rPr>
          <w:rFonts w:ascii="TimesNewRomanPSMT" w:hAnsi="TimesNewRomanPSMT" w:cs="TimesNewRomanPSMT"/>
          <w:lang w:val="pt-BR"/>
        </w:rPr>
        <w:t xml:space="preserve"> </w:t>
      </w:r>
      <w:proofErr w:type="gramStart"/>
      <w:r>
        <w:rPr>
          <w:rFonts w:ascii="TimesNewRomanPSMT" w:hAnsi="TimesNewRomanPSMT" w:cs="TimesNewRomanPSMT"/>
          <w:lang w:val="pt-BR"/>
        </w:rPr>
        <w:t xml:space="preserve">(  </w:t>
      </w:r>
      <w:proofErr w:type="gramEnd"/>
      <w:r>
        <w:rPr>
          <w:rFonts w:ascii="TimesNewRomanPSMT" w:hAnsi="TimesNewRomanPSMT" w:cs="TimesNewRomanPSMT"/>
          <w:lang w:val="pt-BR"/>
        </w:rPr>
        <w:t xml:space="preserve"> )</w:t>
      </w:r>
      <w:r>
        <w:rPr>
          <w:rFonts w:ascii="TimesNewRomanPSMT" w:hAnsi="TimesNewRomanPSMT" w:cs="TimesNewRomanPSMT"/>
          <w:lang w:val="pt-BR"/>
        </w:rPr>
        <w:t>TRANSGÊNERO</w:t>
      </w:r>
    </w:p>
    <w:p w:rsidR="00AE0FAF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9393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DECLARO ainda que estou ciente de que, detectada a falsidade desta declaração, sujeito-me às penas do Decreto-Lei nº 2.848 de 07 de </w:t>
      </w:r>
      <w:r w:rsidR="00A12255" w:rsidRPr="003D638D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 de 1940, Artigo 299.</w:t>
      </w:r>
    </w:p>
    <w:p w:rsidR="00AE0FAF" w:rsidRPr="003D638D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9393D" w:rsidRPr="003D638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>______________________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(Cidade), _____ (Dia) de _________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_ (Mês) de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_____</w:t>
      </w:r>
      <w:r w:rsidR="003D63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(Ano).</w:t>
      </w:r>
    </w:p>
    <w:p w:rsidR="00AE0FAF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9393D" w:rsidRPr="003D638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>Assinatura: _______________________________________</w:t>
      </w:r>
    </w:p>
    <w:p w:rsidR="00A12255" w:rsidRDefault="00A12255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E0FAF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9393D" w:rsidRPr="003D638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PARECER DA COMISSÃO/BANCA DE </w:t>
      </w:r>
      <w:r w:rsidR="00C75627">
        <w:rPr>
          <w:rFonts w:ascii="Times New Roman" w:hAnsi="Times New Roman" w:cs="Times New Roman"/>
          <w:sz w:val="24"/>
          <w:szCs w:val="24"/>
          <w:lang w:val="pt-BR"/>
        </w:rPr>
        <w:t xml:space="preserve">SELEÇÃO </w:t>
      </w:r>
    </w:p>
    <w:p w:rsidR="00B9393D" w:rsidRPr="003D638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>A Comissão, após avaliaçã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C75627">
        <w:rPr>
          <w:rFonts w:ascii="Times New Roman" w:hAnsi="Times New Roman" w:cs="Times New Roman"/>
          <w:sz w:val="24"/>
          <w:szCs w:val="24"/>
          <w:lang w:val="pt-BR"/>
        </w:rPr>
        <w:t xml:space="preserve">dos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documentos do (a) candidato (a): </w:t>
      </w:r>
    </w:p>
    <w:p w:rsidR="00B9393D" w:rsidRPr="003D638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 VALIDA essa </w:t>
      </w:r>
      <w:r w:rsidR="00A12255" w:rsidRPr="003D638D">
        <w:rPr>
          <w:rFonts w:ascii="Times New Roman" w:hAnsi="Times New Roman" w:cs="Times New Roman"/>
          <w:sz w:val="24"/>
          <w:szCs w:val="24"/>
          <w:lang w:val="pt-BR"/>
        </w:rPr>
        <w:t>autodeclararão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9393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 NÃO VALIDA essa </w:t>
      </w:r>
      <w:r w:rsidR="00A12255" w:rsidRPr="003D638D">
        <w:rPr>
          <w:rFonts w:ascii="Times New Roman" w:hAnsi="Times New Roman" w:cs="Times New Roman"/>
          <w:sz w:val="24"/>
          <w:szCs w:val="24"/>
          <w:lang w:val="pt-BR"/>
        </w:rPr>
        <w:t>autodeclararão</w:t>
      </w:r>
      <w:r w:rsidRPr="003D638D">
        <w:rPr>
          <w:rFonts w:ascii="Times New Roman" w:hAnsi="Times New Roman" w:cs="Times New Roman"/>
          <w:sz w:val="24"/>
          <w:szCs w:val="24"/>
          <w:lang w:val="pt-BR"/>
        </w:rPr>
        <w:t xml:space="preserve"> e NÃO o/a habilita para a continuidade do processo seletivo pelas ações afirmativas.</w:t>
      </w:r>
    </w:p>
    <w:p w:rsidR="002673CF" w:rsidRPr="003D638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B9393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D638D">
        <w:rPr>
          <w:rFonts w:ascii="Times New Roman" w:hAnsi="Times New Roman" w:cs="Times New Roman"/>
          <w:sz w:val="24"/>
          <w:szCs w:val="24"/>
          <w:lang w:val="pt-BR"/>
        </w:rPr>
        <w:t>_______________________ (Cidade), _____ (Dia) de _______________ (Mês) de ______ (Ano).</w:t>
      </w:r>
    </w:p>
    <w:p w:rsidR="00AE0FAF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E0FAF" w:rsidRPr="003D638D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4390"/>
      </w:tblGrid>
      <w:tr w:rsidR="00AE0FAF" w:rsidTr="00AE0FAF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AE0FAF" w:rsidRDefault="00AE0FAF" w:rsidP="00AE0FAF">
            <w:pPr>
              <w:ind w:right="-71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AE0FAF" w:rsidRDefault="00AE0FAF" w:rsidP="00AE0FAF">
            <w:pPr>
              <w:ind w:left="-851" w:right="-71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3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 e assinatura do/a integrante</w:t>
            </w:r>
          </w:p>
          <w:p w:rsidR="00AE0FAF" w:rsidRDefault="00AE0FAF" w:rsidP="00AE0FAF">
            <w:pPr>
              <w:ind w:left="-851" w:right="-71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E0FAF" w:rsidTr="00AE0FAF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AE0FAF" w:rsidRDefault="00AE0FAF" w:rsidP="00AE0FAF">
            <w:pPr>
              <w:ind w:right="-71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:rsidR="00AE0FAF" w:rsidRDefault="00AE0FAF" w:rsidP="00AE0FAF">
            <w:pPr>
              <w:ind w:left="-851" w:right="-71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3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 e assinatura do/a integrante</w:t>
            </w:r>
          </w:p>
          <w:p w:rsidR="00AE0FAF" w:rsidRDefault="00AE0FAF" w:rsidP="00AE0FAF">
            <w:pPr>
              <w:ind w:left="-851" w:right="-71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E0FAF" w:rsidTr="00AE0FAF">
        <w:tc>
          <w:tcPr>
            <w:tcW w:w="3005" w:type="dxa"/>
            <w:tcBorders>
              <w:top w:val="single" w:sz="4" w:space="0" w:color="auto"/>
            </w:tcBorders>
          </w:tcPr>
          <w:p w:rsidR="00AE0FAF" w:rsidRDefault="00AE0FAF" w:rsidP="00AE0FAF">
            <w:pPr>
              <w:ind w:right="-71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:rsidR="00AE0FAF" w:rsidRDefault="00AE0FAF" w:rsidP="00AE0FAF">
            <w:pPr>
              <w:ind w:left="-851" w:right="-71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D638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 e assinatura do/a integrante</w:t>
            </w:r>
          </w:p>
          <w:p w:rsidR="00AE0FAF" w:rsidRDefault="00AE0FAF" w:rsidP="00AE0FAF">
            <w:pPr>
              <w:ind w:left="-851" w:right="-71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B9393D" w:rsidRPr="003D638D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</w:p>
    <w:p w:rsidR="00B9393D" w:rsidRDefault="002673C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</w:rPr>
      </w:pPr>
      <w:r w:rsidRPr="003D638D">
        <w:rPr>
          <w:rFonts w:ascii="Times New Roman" w:hAnsi="Times New Roman" w:cs="Times New Roman"/>
          <w:sz w:val="24"/>
          <w:szCs w:val="24"/>
        </w:rPr>
        <w:t>OBSERVAÇÕES COMPLEMENTARES DA COMISSÃO:</w:t>
      </w:r>
    </w:p>
    <w:p w:rsidR="00AE0FAF" w:rsidRDefault="00AE0FAF" w:rsidP="00AE0FAF">
      <w:pPr>
        <w:spacing w:after="0" w:line="240" w:lineRule="auto"/>
        <w:ind w:left="-851" w:right="-716"/>
        <w:jc w:val="both"/>
        <w:rPr>
          <w:rFonts w:ascii="Times New Roman" w:hAnsi="Times New Roman" w:cs="Times New Roman"/>
          <w:sz w:val="24"/>
          <w:szCs w:val="24"/>
        </w:rPr>
      </w:pPr>
    </w:p>
    <w:sectPr w:rsidR="00AE0F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3CF"/>
    <w:rsid w:val="0029639D"/>
    <w:rsid w:val="00326F90"/>
    <w:rsid w:val="003D638D"/>
    <w:rsid w:val="00A12255"/>
    <w:rsid w:val="00AA1D8D"/>
    <w:rsid w:val="00AE0FAF"/>
    <w:rsid w:val="00B47730"/>
    <w:rsid w:val="00B9393D"/>
    <w:rsid w:val="00C7562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7C491"/>
  <w14:defaultImageDpi w14:val="300"/>
  <w15:docId w15:val="{863F7069-E72E-47DE-8AE3-90623E4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1B261-C3A9-4566-9B5A-662AC27C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LIZIANE SCHITTLER MORONI</cp:lastModifiedBy>
  <cp:revision>2</cp:revision>
  <dcterms:created xsi:type="dcterms:W3CDTF">2025-12-04T12:08:00Z</dcterms:created>
  <dcterms:modified xsi:type="dcterms:W3CDTF">2025-12-04T12:08:00Z</dcterms:modified>
  <cp:category/>
</cp:coreProperties>
</file>