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9039" w14:textId="77777777" w:rsidR="00991739" w:rsidRDefault="00991739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pt-BR"/>
        </w:rPr>
      </w:pPr>
    </w:p>
    <w:p w14:paraId="09E7E0B3" w14:textId="77777777" w:rsidR="00991739" w:rsidRDefault="00991739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pt-BR"/>
        </w:rPr>
      </w:pPr>
    </w:p>
    <w:p w14:paraId="62A47FE4" w14:textId="6EC4AB2D" w:rsidR="00916AEA" w:rsidRDefault="00916AEA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ANEXO I</w:t>
      </w:r>
    </w:p>
    <w:p w14:paraId="5BCB3082" w14:textId="77777777" w:rsidR="00916AEA" w:rsidRPr="00991739" w:rsidRDefault="00916AEA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lang w:val="pt-BR"/>
        </w:rPr>
      </w:pPr>
      <w:r w:rsidRPr="00991739">
        <w:rPr>
          <w:rFonts w:ascii="Arial-BoldMT" w:hAnsi="Arial-BoldMT" w:cs="Arial-BoldMT"/>
          <w:bCs/>
          <w:lang w:val="pt-BR"/>
        </w:rPr>
        <w:t>Anexo I da Resolução N</w:t>
      </w:r>
      <w:r w:rsidRPr="00991739">
        <w:rPr>
          <w:rFonts w:ascii="Arial" w:hAnsi="Arial" w:cs="Arial"/>
          <w:sz w:val="24"/>
          <w:szCs w:val="24"/>
          <w:lang w:val="pt-BR"/>
        </w:rPr>
        <w:t>º</w:t>
      </w:r>
      <w:r w:rsidRPr="00991739">
        <w:rPr>
          <w:rFonts w:ascii="Arial-BoldMT" w:hAnsi="Arial-BoldMT" w:cs="Arial-BoldMT"/>
          <w:bCs/>
          <w:lang w:val="pt-BR"/>
        </w:rPr>
        <w:t>14/2025 – CONSUNI</w:t>
      </w:r>
    </w:p>
    <w:p w14:paraId="7035D8DB" w14:textId="77777777" w:rsidR="00991739" w:rsidRDefault="00991739">
      <w:pPr>
        <w:pStyle w:val="Ttulo2"/>
        <w:jc w:val="center"/>
        <w:rPr>
          <w:color w:val="auto"/>
          <w:lang w:val="pt-BR"/>
        </w:rPr>
      </w:pPr>
    </w:p>
    <w:p w14:paraId="1D10CD89" w14:textId="1FA3F68A" w:rsidR="00771BF1" w:rsidRPr="00916AEA" w:rsidRDefault="00A61CFC">
      <w:pPr>
        <w:pStyle w:val="Ttulo2"/>
        <w:jc w:val="center"/>
        <w:rPr>
          <w:color w:val="auto"/>
          <w:lang w:val="pt-BR"/>
        </w:rPr>
      </w:pPr>
      <w:r w:rsidRPr="00916AEA">
        <w:rPr>
          <w:color w:val="auto"/>
          <w:lang w:val="pt-BR"/>
        </w:rPr>
        <w:t>TERMO DE COMPROMISSO</w:t>
      </w:r>
    </w:p>
    <w:p w14:paraId="28A9C03C" w14:textId="77777777" w:rsidR="00771BF1" w:rsidRDefault="00A61CFC" w:rsidP="00916AE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16AEA">
        <w:rPr>
          <w:rFonts w:ascii="Arial" w:hAnsi="Arial" w:cs="Arial"/>
          <w:sz w:val="24"/>
          <w:szCs w:val="24"/>
          <w:lang w:val="pt-BR"/>
        </w:rPr>
        <w:t>Eu, ......................................................................................., portador da Carteira de Identidade Nº.......................................................,CPF</w:t>
      </w:r>
      <w:r w:rsidR="00916AEA">
        <w:rPr>
          <w:rFonts w:ascii="Arial" w:hAnsi="Arial" w:cs="Arial"/>
          <w:sz w:val="24"/>
          <w:szCs w:val="24"/>
          <w:lang w:val="pt-BR"/>
        </w:rPr>
        <w:t xml:space="preserve"> </w:t>
      </w:r>
      <w:r w:rsidRPr="00916AEA">
        <w:rPr>
          <w:rFonts w:ascii="Arial" w:hAnsi="Arial" w:cs="Arial"/>
          <w:sz w:val="24"/>
          <w:szCs w:val="24"/>
          <w:lang w:val="pt-BR"/>
        </w:rPr>
        <w:t>Nº.......................................................,(ou</w:t>
      </w:r>
      <w:r w:rsidR="00916AEA">
        <w:rPr>
          <w:rFonts w:ascii="Arial" w:hAnsi="Arial" w:cs="Arial"/>
          <w:sz w:val="24"/>
          <w:szCs w:val="24"/>
          <w:lang w:val="pt-BR"/>
        </w:rPr>
        <w:t xml:space="preserve"> p</w:t>
      </w:r>
      <w:r w:rsidRPr="00916AEA">
        <w:rPr>
          <w:rFonts w:ascii="Arial" w:hAnsi="Arial" w:cs="Arial"/>
          <w:sz w:val="24"/>
          <w:szCs w:val="24"/>
          <w:lang w:val="pt-BR"/>
        </w:rPr>
        <w:t>assaporte</w:t>
      </w:r>
      <w:r w:rsidR="00916AEA">
        <w:rPr>
          <w:rFonts w:ascii="Arial" w:hAnsi="Arial" w:cs="Arial"/>
          <w:sz w:val="24"/>
          <w:szCs w:val="24"/>
          <w:lang w:val="pt-BR"/>
        </w:rPr>
        <w:t xml:space="preserve"> </w:t>
      </w:r>
      <w:r w:rsidRPr="00916AEA">
        <w:rPr>
          <w:rFonts w:ascii="Arial" w:hAnsi="Arial" w:cs="Arial"/>
          <w:sz w:val="24"/>
          <w:szCs w:val="24"/>
          <w:lang w:val="pt-BR"/>
        </w:rPr>
        <w:t xml:space="preserve">Nº....................................................... para candidatos estrangeiros), assumo o compromisso formal de desempenhar as atividades de ensino, pesquisa, orientação e extensão, como Professor(a) Sênior da Pós-Graduação, no Programa de Pós-Graduação </w:t>
      </w:r>
      <w:r w:rsidRPr="00916AEA">
        <w:rPr>
          <w:rFonts w:ascii="Arial" w:hAnsi="Arial" w:cs="Arial"/>
          <w:i/>
          <w:sz w:val="24"/>
          <w:szCs w:val="24"/>
          <w:lang w:val="pt-BR"/>
        </w:rPr>
        <w:t>Stricto Sensu</w:t>
      </w:r>
      <w:r w:rsidRPr="00916AEA">
        <w:rPr>
          <w:rFonts w:ascii="Arial" w:hAnsi="Arial" w:cs="Arial"/>
          <w:sz w:val="24"/>
          <w:szCs w:val="24"/>
          <w:lang w:val="pt-BR"/>
        </w:rPr>
        <w:t xml:space="preserve"> ....................................................... da UDESC, pelos próximos ............... meses, declarando conhecer e concordar integralmente com o disposto na Resolução N</w:t>
      </w:r>
      <w:r w:rsidR="00916AEA" w:rsidRPr="00916AEA">
        <w:rPr>
          <w:rFonts w:ascii="Arial" w:hAnsi="Arial" w:cs="Arial"/>
          <w:sz w:val="24"/>
          <w:szCs w:val="24"/>
          <w:lang w:val="pt-BR"/>
        </w:rPr>
        <w:t>º</w:t>
      </w:r>
      <w:r w:rsidRPr="00916AEA">
        <w:rPr>
          <w:rFonts w:ascii="Arial" w:hAnsi="Arial" w:cs="Arial"/>
          <w:sz w:val="24"/>
          <w:szCs w:val="24"/>
          <w:lang w:val="pt-BR"/>
        </w:rPr>
        <w:t>14/2025 – CONSUNI.</w:t>
      </w:r>
    </w:p>
    <w:p w14:paraId="134091DF" w14:textId="77777777" w:rsidR="00916AEA" w:rsidRDefault="00916AEA" w:rsidP="00916AE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F28C3D9" w14:textId="77777777" w:rsidR="00916AEA" w:rsidRDefault="00916AEA" w:rsidP="00916AE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015A99E" w14:textId="77777777" w:rsidR="00991739" w:rsidRDefault="00916AEA">
      <w:pPr>
        <w:rPr>
          <w:rFonts w:ascii="Arial" w:hAnsi="Arial" w:cs="Arial"/>
          <w:sz w:val="24"/>
          <w:szCs w:val="24"/>
          <w:lang w:val="pt-BR"/>
        </w:rPr>
        <w:sectPr w:rsidR="00991739" w:rsidSect="00034616">
          <w:headerReference w:type="default" r:id="rId11"/>
          <w:footerReference w:type="defaul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  <w:lang w:val="pt-BR"/>
        </w:rPr>
        <w:br w:type="page"/>
      </w:r>
    </w:p>
    <w:p w14:paraId="49EE1946" w14:textId="2298843C" w:rsidR="00916AEA" w:rsidRDefault="00916AEA">
      <w:pPr>
        <w:rPr>
          <w:rFonts w:ascii="Arial" w:hAnsi="Arial" w:cs="Arial"/>
          <w:sz w:val="24"/>
          <w:szCs w:val="24"/>
          <w:lang w:val="pt-BR"/>
        </w:rPr>
      </w:pPr>
    </w:p>
    <w:p w14:paraId="1F197B3D" w14:textId="77777777" w:rsidR="00991739" w:rsidRDefault="00991739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pt-BR"/>
        </w:rPr>
      </w:pPr>
    </w:p>
    <w:p w14:paraId="4E4C6A2C" w14:textId="73CD1E8A" w:rsidR="00916AEA" w:rsidRDefault="00916AEA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ANEXO II</w:t>
      </w:r>
    </w:p>
    <w:p w14:paraId="6491E85C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Anexo II da Resolução nº 014/2025 - CONSUNI</w:t>
      </w:r>
    </w:p>
    <w:p w14:paraId="4C8BEB1C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SOLICITAÇÃO DE PRORROGAÇÃO</w:t>
      </w:r>
    </w:p>
    <w:p w14:paraId="2EC77B46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pt-BR"/>
        </w:rPr>
      </w:pPr>
    </w:p>
    <w:p w14:paraId="35D0E7B3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pt-BR"/>
        </w:rPr>
      </w:pPr>
    </w:p>
    <w:p w14:paraId="2A558B81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Eu. .......................................................................................................... .........., portador da Carteira de Identidade N</w:t>
      </w:r>
      <w:r w:rsidRPr="00916AEA">
        <w:rPr>
          <w:rFonts w:ascii="Arial" w:hAnsi="Arial" w:cs="Arial"/>
          <w:sz w:val="24"/>
          <w:szCs w:val="24"/>
          <w:lang w:val="pt-BR"/>
        </w:rPr>
        <w:t>º</w:t>
      </w:r>
      <w:r>
        <w:rPr>
          <w:rFonts w:ascii="ArialMT" w:hAnsi="ArialMT" w:cs="ArialMT"/>
          <w:lang w:val="pt-BR"/>
        </w:rPr>
        <w:t>................................................................, CPF N</w:t>
      </w:r>
      <w:r w:rsidRPr="00916AEA">
        <w:rPr>
          <w:rFonts w:ascii="Arial" w:hAnsi="Arial" w:cs="Arial"/>
          <w:sz w:val="24"/>
          <w:szCs w:val="24"/>
          <w:lang w:val="pt-BR"/>
        </w:rPr>
        <w:t>º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MT" w:hAnsi="ArialMT" w:cs="ArialMT"/>
          <w:lang w:val="pt-BR"/>
        </w:rPr>
        <w:t>..................................................... (ou Passaporte N</w:t>
      </w:r>
      <w:r w:rsidRPr="00916AEA">
        <w:rPr>
          <w:rFonts w:ascii="Arial" w:hAnsi="Arial" w:cs="Arial"/>
          <w:sz w:val="24"/>
          <w:szCs w:val="24"/>
          <w:lang w:val="pt-BR"/>
        </w:rPr>
        <w:t>º</w:t>
      </w:r>
      <w:r>
        <w:rPr>
          <w:rFonts w:ascii="ArialMT" w:hAnsi="ArialMT" w:cs="ArialMT"/>
          <w:lang w:val="pt-BR"/>
        </w:rPr>
        <w:t xml:space="preserve"> ....................................................., para candidatos estrangeiros), solicito a prorrogação de meu vínculo como Professor(a) Sênior da Pós-Graduação na UDESC no Programa de Pós-Graduação Stricto Sensu ............................................... .............................................................. .......da UDESC, pelo período de ............................ meses, assumindo o compromisso formal de desempenhar as atividades de ensino, pesquisa, orientação e extensão neste programa e declarando conhecer e concordar integralmente com o disposto na Resolução N</w:t>
      </w:r>
      <w:r w:rsidRPr="00916AEA">
        <w:rPr>
          <w:rFonts w:ascii="Arial" w:hAnsi="Arial" w:cs="Arial"/>
          <w:sz w:val="24"/>
          <w:szCs w:val="24"/>
          <w:lang w:val="pt-BR"/>
        </w:rPr>
        <w:t>º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MT" w:hAnsi="ArialMT" w:cs="ArialMT"/>
          <w:lang w:val="pt-BR"/>
        </w:rPr>
        <w:t>14/2025 – CONSUNI.</w:t>
      </w:r>
    </w:p>
    <w:p w14:paraId="2ED5A6A9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pt-BR"/>
        </w:rPr>
      </w:pPr>
    </w:p>
    <w:p w14:paraId="55677038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pt-BR"/>
        </w:rPr>
      </w:pPr>
    </w:p>
    <w:p w14:paraId="7C48F17A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1564CD0F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571B761D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 xml:space="preserve">........................................................., ............ de ......................................... de................ </w:t>
      </w:r>
    </w:p>
    <w:p w14:paraId="538F232E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35458416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46E91ACE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77B6305E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236A76B1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4658378C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4157C822" w14:textId="77777777" w:rsidR="00916AEA" w:rsidRDefault="00916AEA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Assinatura do(a) Bolsista/Professor(a) Sênior</w:t>
      </w:r>
    </w:p>
    <w:p w14:paraId="5FA584C2" w14:textId="77777777" w:rsidR="00821C14" w:rsidRDefault="00821C14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6BE30075" w14:textId="77777777" w:rsidR="00821C14" w:rsidRDefault="00821C14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7E957D9D" w14:textId="77777777" w:rsidR="00821C14" w:rsidRDefault="00821C14" w:rsidP="00916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4800ECA4" w14:textId="77777777" w:rsidR="00821C14" w:rsidRDefault="00821C14">
      <w:pPr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br w:type="page"/>
      </w:r>
      <w:bookmarkStart w:id="0" w:name="_GoBack"/>
      <w:bookmarkEnd w:id="0"/>
    </w:p>
    <w:p w14:paraId="66832C1D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lastRenderedPageBreak/>
        <w:t>ANEXO III</w:t>
      </w:r>
    </w:p>
    <w:p w14:paraId="51403AE3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PLANO DE TRABALHO DO BOLSISTA PROFESSOR SÊNIOR</w:t>
      </w:r>
    </w:p>
    <w:p w14:paraId="281FF4F4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</w:p>
    <w:p w14:paraId="6D04E9FD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1. Resumo das principais atividades a serem desenvolvidas</w:t>
      </w:r>
    </w:p>
    <w:p w14:paraId="70917556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Descreva de forma sucinta as principais atividades que serão realizadas durante o período da bolsa, destacando as possíveis contribuições ao programa de pós-graduação, à pesquisa, ao ensino e à extensão.</w:t>
      </w:r>
    </w:p>
    <w:p w14:paraId="174F49C6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</w:p>
    <w:p w14:paraId="57CDE933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2. Atividades de Ensino</w:t>
      </w:r>
    </w:p>
    <w:p w14:paraId="1178332E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Preencha a tabela com as disciplinas a serem ministradas no período de vigência da bolsa.</w:t>
      </w:r>
    </w:p>
    <w:p w14:paraId="4B502388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6"/>
        <w:gridCol w:w="2369"/>
        <w:gridCol w:w="1287"/>
        <w:gridCol w:w="1663"/>
        <w:gridCol w:w="1515"/>
      </w:tblGrid>
      <w:tr w:rsidR="00821C14" w14:paraId="0AAFB9E3" w14:textId="77777777" w:rsidTr="00821C14">
        <w:tc>
          <w:tcPr>
            <w:tcW w:w="1875" w:type="dxa"/>
          </w:tcPr>
          <w:p w14:paraId="5C6FFE9B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  <w:r>
              <w:rPr>
                <w:rFonts w:ascii="Arial-BoldMT" w:hAnsi="Arial-BoldMT" w:cs="Arial-BoldMT"/>
                <w:b/>
                <w:bCs/>
                <w:lang w:val="pt-BR"/>
              </w:rPr>
              <w:t xml:space="preserve">Disciplina </w:t>
            </w:r>
          </w:p>
        </w:tc>
        <w:tc>
          <w:tcPr>
            <w:tcW w:w="2369" w:type="dxa"/>
          </w:tcPr>
          <w:p w14:paraId="4F877738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Nível</w:t>
            </w:r>
          </w:p>
          <w:p w14:paraId="1AF5834D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(Mestrado/Doutorado)</w:t>
            </w:r>
          </w:p>
        </w:tc>
        <w:tc>
          <w:tcPr>
            <w:tcW w:w="1337" w:type="dxa"/>
          </w:tcPr>
          <w:p w14:paraId="57BAE049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Carga Horária</w:t>
            </w:r>
          </w:p>
        </w:tc>
        <w:tc>
          <w:tcPr>
            <w:tcW w:w="1760" w:type="dxa"/>
          </w:tcPr>
          <w:p w14:paraId="373B3D04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Período Letivo</w:t>
            </w:r>
          </w:p>
        </w:tc>
        <w:tc>
          <w:tcPr>
            <w:tcW w:w="1515" w:type="dxa"/>
          </w:tcPr>
          <w:p w14:paraId="76A09CE3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Observações</w:t>
            </w:r>
          </w:p>
        </w:tc>
      </w:tr>
      <w:tr w:rsidR="00821C14" w14:paraId="372211C2" w14:textId="77777777" w:rsidTr="00821C14">
        <w:tc>
          <w:tcPr>
            <w:tcW w:w="1875" w:type="dxa"/>
          </w:tcPr>
          <w:p w14:paraId="127AF20A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2369" w:type="dxa"/>
          </w:tcPr>
          <w:p w14:paraId="11A4226E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337" w:type="dxa"/>
          </w:tcPr>
          <w:p w14:paraId="60C9A3A9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760" w:type="dxa"/>
          </w:tcPr>
          <w:p w14:paraId="32987219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515" w:type="dxa"/>
          </w:tcPr>
          <w:p w14:paraId="1D5DEB8C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</w:tr>
      <w:tr w:rsidR="00821C14" w14:paraId="0C727EC3" w14:textId="77777777" w:rsidTr="00821C14">
        <w:tc>
          <w:tcPr>
            <w:tcW w:w="1875" w:type="dxa"/>
          </w:tcPr>
          <w:p w14:paraId="31100649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2369" w:type="dxa"/>
          </w:tcPr>
          <w:p w14:paraId="4ECDEAF2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337" w:type="dxa"/>
          </w:tcPr>
          <w:p w14:paraId="4CBB2A3E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760" w:type="dxa"/>
          </w:tcPr>
          <w:p w14:paraId="43506EAE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515" w:type="dxa"/>
          </w:tcPr>
          <w:p w14:paraId="7FB2E119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</w:tr>
      <w:tr w:rsidR="00821C14" w14:paraId="05AA088D" w14:textId="77777777" w:rsidTr="00821C14">
        <w:tc>
          <w:tcPr>
            <w:tcW w:w="1875" w:type="dxa"/>
          </w:tcPr>
          <w:p w14:paraId="1F75A9ED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2369" w:type="dxa"/>
          </w:tcPr>
          <w:p w14:paraId="0004AD96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337" w:type="dxa"/>
          </w:tcPr>
          <w:p w14:paraId="4E8407B7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760" w:type="dxa"/>
          </w:tcPr>
          <w:p w14:paraId="3A28E879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515" w:type="dxa"/>
          </w:tcPr>
          <w:p w14:paraId="4E6B4E5C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</w:tr>
    </w:tbl>
    <w:p w14:paraId="6716B6A1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6D691B2C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3. Atividades de Pesquisa</w:t>
      </w:r>
    </w:p>
    <w:p w14:paraId="74445B45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Projetos de pesquisa em andamento ou a serem aprovados - [Título do projeto] – [Descrição breve e status]</w:t>
      </w:r>
    </w:p>
    <w:p w14:paraId="7D6E62AB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Previsibilidade de Publicações a serem realizadas (artigos, livros, capítulos):</w:t>
      </w:r>
    </w:p>
    <w:p w14:paraId="0ECC3D06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Eventos científicos que pretende participar [Nome do evento, tipo de participação, data]</w:t>
      </w:r>
    </w:p>
    <w:p w14:paraId="4C4DCF3E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601462FA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4. Atividades de Orientação e Supervisão</w:t>
      </w:r>
    </w:p>
    <w:p w14:paraId="0925E86A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Preencha a tabela com os dados relativos à orientação, caso ainda não tenha selecionado,</w:t>
      </w:r>
    </w:p>
    <w:p w14:paraId="0E51EAF3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indique a previsão:</w:t>
      </w:r>
    </w:p>
    <w:p w14:paraId="77AF27D8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42"/>
        <w:gridCol w:w="1942"/>
        <w:gridCol w:w="2601"/>
        <w:gridCol w:w="2045"/>
      </w:tblGrid>
      <w:tr w:rsidR="00821C14" w14:paraId="65A954DD" w14:textId="77777777" w:rsidTr="00821C14">
        <w:tc>
          <w:tcPr>
            <w:tcW w:w="2195" w:type="dxa"/>
          </w:tcPr>
          <w:p w14:paraId="159872D2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Nome do</w:t>
            </w:r>
          </w:p>
          <w:p w14:paraId="1479A4C1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Orientando</w:t>
            </w:r>
          </w:p>
        </w:tc>
        <w:tc>
          <w:tcPr>
            <w:tcW w:w="2195" w:type="dxa"/>
          </w:tcPr>
          <w:p w14:paraId="19B23803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Nível</w:t>
            </w:r>
          </w:p>
        </w:tc>
        <w:tc>
          <w:tcPr>
            <w:tcW w:w="2195" w:type="dxa"/>
          </w:tcPr>
          <w:p w14:paraId="651B91E5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Tipo</w:t>
            </w:r>
          </w:p>
          <w:p w14:paraId="6DB8F0FB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(Orientação/Supervisão)</w:t>
            </w:r>
          </w:p>
        </w:tc>
        <w:tc>
          <w:tcPr>
            <w:tcW w:w="2195" w:type="dxa"/>
          </w:tcPr>
          <w:p w14:paraId="6B01B183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Situação – em</w:t>
            </w:r>
          </w:p>
          <w:p w14:paraId="3B03D0D2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andamento ou</w:t>
            </w:r>
          </w:p>
          <w:p w14:paraId="1C6EE73A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nova vaga</w:t>
            </w:r>
          </w:p>
        </w:tc>
      </w:tr>
      <w:tr w:rsidR="00821C14" w14:paraId="0309F7FA" w14:textId="77777777" w:rsidTr="00821C14">
        <w:tc>
          <w:tcPr>
            <w:tcW w:w="2195" w:type="dxa"/>
          </w:tcPr>
          <w:p w14:paraId="2C29965A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5279BC08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232F67BC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6CAB4F31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</w:tr>
      <w:tr w:rsidR="00821C14" w14:paraId="390C123D" w14:textId="77777777" w:rsidTr="00821C14">
        <w:tc>
          <w:tcPr>
            <w:tcW w:w="2195" w:type="dxa"/>
          </w:tcPr>
          <w:p w14:paraId="307AD7F6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73BBBD4D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045A2804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11BDCA71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</w:tr>
      <w:tr w:rsidR="00821C14" w14:paraId="1CAB1DDE" w14:textId="77777777" w:rsidTr="00821C14">
        <w:tc>
          <w:tcPr>
            <w:tcW w:w="2195" w:type="dxa"/>
          </w:tcPr>
          <w:p w14:paraId="1F24890D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57AA77DC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41C51F58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95" w:type="dxa"/>
          </w:tcPr>
          <w:p w14:paraId="42504670" w14:textId="77777777" w:rsidR="00821C14" w:rsidRDefault="00821C14" w:rsidP="00821C14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</w:tr>
    </w:tbl>
    <w:p w14:paraId="4806D268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48C2CA67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5. Atividades de Extensão e Cooperação Acadêmica</w:t>
      </w:r>
    </w:p>
    <w:p w14:paraId="73DBBD76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Projetos de extensão que pretende realizar ao longo do período da bolsa - [Descrição]</w:t>
      </w:r>
    </w:p>
    <w:p w14:paraId="50005539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Possibilidades de cooperação com outras instituições: [Parcerias, visitas técnicas,</w:t>
      </w:r>
    </w:p>
    <w:p w14:paraId="37D24133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colaborações]</w:t>
      </w:r>
    </w:p>
    <w:p w14:paraId="181C2509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0AC58624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6. Considerações Finais</w:t>
      </w:r>
    </w:p>
    <w:p w14:paraId="56B7CB93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Espaço para o bolsista destacar os possíveis efeitos de sua atuação no programa e demais informações que considerar relevantes.</w:t>
      </w:r>
    </w:p>
    <w:p w14:paraId="0218E85B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10969133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Assinatura do Bolsista:</w:t>
      </w:r>
    </w:p>
    <w:p w14:paraId="7B4D1676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____________________________________</w:t>
      </w:r>
    </w:p>
    <w:p w14:paraId="594DD285" w14:textId="2F99843D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[Nome completo] – [Data]</w:t>
      </w:r>
    </w:p>
    <w:p w14:paraId="19921ED2" w14:textId="77777777" w:rsidR="00821C14" w:rsidRDefault="00821C14">
      <w:pPr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br w:type="page"/>
      </w:r>
    </w:p>
    <w:p w14:paraId="15B5245A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lastRenderedPageBreak/>
        <w:t>ANEXO IV</w:t>
      </w:r>
    </w:p>
    <w:p w14:paraId="61403DCD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RELATÓRIO DE ATIVIDADES DO BOLSISTA PROFESSOR SÊNIOR</w:t>
      </w:r>
    </w:p>
    <w:p w14:paraId="788FC8A5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</w:p>
    <w:p w14:paraId="3F1166B7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1. Resumo das Atividades Desenvolvidas</w:t>
      </w:r>
    </w:p>
    <w:p w14:paraId="199E4F3A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Descreva de forma sucinta as principais atividades realizadas durante o período, destacando contribuições ao programa de pós-graduação, à pesquisa, ao ensino e à extensão.</w:t>
      </w:r>
    </w:p>
    <w:p w14:paraId="69522841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0FDF2AB2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2. Atividades de Ensino</w:t>
      </w:r>
    </w:p>
    <w:p w14:paraId="7F75A369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Preencha a tabela com as disciplinas ministradas:</w:t>
      </w:r>
    </w:p>
    <w:p w14:paraId="5F0AEE8D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6"/>
        <w:gridCol w:w="2369"/>
        <w:gridCol w:w="1287"/>
        <w:gridCol w:w="1663"/>
        <w:gridCol w:w="1515"/>
      </w:tblGrid>
      <w:tr w:rsidR="00821C14" w14:paraId="2B9AFFA8" w14:textId="77777777" w:rsidTr="00A61CFC">
        <w:tc>
          <w:tcPr>
            <w:tcW w:w="1875" w:type="dxa"/>
          </w:tcPr>
          <w:p w14:paraId="416E775B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  <w:r>
              <w:rPr>
                <w:rFonts w:ascii="Arial-BoldMT" w:hAnsi="Arial-BoldMT" w:cs="Arial-BoldMT"/>
                <w:b/>
                <w:bCs/>
                <w:lang w:val="pt-BR"/>
              </w:rPr>
              <w:t xml:space="preserve">Disciplina </w:t>
            </w:r>
          </w:p>
        </w:tc>
        <w:tc>
          <w:tcPr>
            <w:tcW w:w="2369" w:type="dxa"/>
          </w:tcPr>
          <w:p w14:paraId="45E5B99F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Nível</w:t>
            </w:r>
          </w:p>
          <w:p w14:paraId="190EE14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(Mestrado/Doutorado)</w:t>
            </w:r>
          </w:p>
        </w:tc>
        <w:tc>
          <w:tcPr>
            <w:tcW w:w="1337" w:type="dxa"/>
          </w:tcPr>
          <w:p w14:paraId="6AE441F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Carga Horária</w:t>
            </w:r>
          </w:p>
        </w:tc>
        <w:tc>
          <w:tcPr>
            <w:tcW w:w="1760" w:type="dxa"/>
          </w:tcPr>
          <w:p w14:paraId="51C2B7C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Período Letivo</w:t>
            </w:r>
          </w:p>
        </w:tc>
        <w:tc>
          <w:tcPr>
            <w:tcW w:w="1515" w:type="dxa"/>
          </w:tcPr>
          <w:p w14:paraId="36105509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Observações</w:t>
            </w:r>
          </w:p>
        </w:tc>
      </w:tr>
      <w:tr w:rsidR="00821C14" w14:paraId="6FB9D4D0" w14:textId="77777777" w:rsidTr="00A61CFC">
        <w:tc>
          <w:tcPr>
            <w:tcW w:w="1875" w:type="dxa"/>
          </w:tcPr>
          <w:p w14:paraId="744E8B26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2369" w:type="dxa"/>
          </w:tcPr>
          <w:p w14:paraId="043D16B6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337" w:type="dxa"/>
          </w:tcPr>
          <w:p w14:paraId="369CF8CB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760" w:type="dxa"/>
          </w:tcPr>
          <w:p w14:paraId="3F0151D2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515" w:type="dxa"/>
          </w:tcPr>
          <w:p w14:paraId="30ACC978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</w:tr>
      <w:tr w:rsidR="00821C14" w14:paraId="7DADF8BD" w14:textId="77777777" w:rsidTr="00A61CFC">
        <w:tc>
          <w:tcPr>
            <w:tcW w:w="1875" w:type="dxa"/>
          </w:tcPr>
          <w:p w14:paraId="47260FB2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2369" w:type="dxa"/>
          </w:tcPr>
          <w:p w14:paraId="1A34FB4E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337" w:type="dxa"/>
          </w:tcPr>
          <w:p w14:paraId="7D99986E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760" w:type="dxa"/>
          </w:tcPr>
          <w:p w14:paraId="08799D8A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515" w:type="dxa"/>
          </w:tcPr>
          <w:p w14:paraId="3C9D6810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</w:tr>
      <w:tr w:rsidR="00821C14" w14:paraId="3F4BF030" w14:textId="77777777" w:rsidTr="00A61CFC">
        <w:tc>
          <w:tcPr>
            <w:tcW w:w="1875" w:type="dxa"/>
          </w:tcPr>
          <w:p w14:paraId="162C5D14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2369" w:type="dxa"/>
          </w:tcPr>
          <w:p w14:paraId="3EFB89D4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337" w:type="dxa"/>
          </w:tcPr>
          <w:p w14:paraId="52E36162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760" w:type="dxa"/>
          </w:tcPr>
          <w:p w14:paraId="781BBE7F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  <w:tc>
          <w:tcPr>
            <w:tcW w:w="1515" w:type="dxa"/>
          </w:tcPr>
          <w:p w14:paraId="5B67FC6E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lang w:val="pt-BR"/>
              </w:rPr>
            </w:pPr>
          </w:p>
        </w:tc>
      </w:tr>
    </w:tbl>
    <w:p w14:paraId="3BDF9AD7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0C43F38A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3. Atividades de Pesquisa</w:t>
      </w:r>
    </w:p>
    <w:p w14:paraId="25E2A8E9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Projetos de pesquisa em andamento ou concluídos:</w:t>
      </w:r>
    </w:p>
    <w:p w14:paraId="0376B9D5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[Título do projeto] – [Descrição breve e status]</w:t>
      </w:r>
    </w:p>
    <w:p w14:paraId="7CC3C2EB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Publicações (artigos, livros, capítulos):</w:t>
      </w:r>
    </w:p>
    <w:p w14:paraId="7D19A774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[Referência completa]</w:t>
      </w:r>
    </w:p>
    <w:p w14:paraId="5C3A1788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Participação em eventos científicos:</w:t>
      </w:r>
    </w:p>
    <w:p w14:paraId="3BA5A921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[Nome do evento, tipo de participação, data]</w:t>
      </w:r>
    </w:p>
    <w:p w14:paraId="5D561FF8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</w:p>
    <w:p w14:paraId="4C1543C9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4. Atividades de Orientação e Supervisão</w:t>
      </w:r>
    </w:p>
    <w:p w14:paraId="66D655ED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Preencha a tabela com os dados dos orientandos:</w:t>
      </w:r>
    </w:p>
    <w:p w14:paraId="47AB521E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42"/>
        <w:gridCol w:w="1942"/>
        <w:gridCol w:w="2601"/>
        <w:gridCol w:w="2045"/>
      </w:tblGrid>
      <w:tr w:rsidR="00821C14" w14:paraId="2E166984" w14:textId="77777777" w:rsidTr="00821C14">
        <w:tc>
          <w:tcPr>
            <w:tcW w:w="2104" w:type="dxa"/>
          </w:tcPr>
          <w:p w14:paraId="127A2DC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Nome do</w:t>
            </w:r>
          </w:p>
          <w:p w14:paraId="743A0B5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Orientando</w:t>
            </w:r>
          </w:p>
        </w:tc>
        <w:tc>
          <w:tcPr>
            <w:tcW w:w="2045" w:type="dxa"/>
          </w:tcPr>
          <w:p w14:paraId="71D12A3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Nível</w:t>
            </w:r>
          </w:p>
        </w:tc>
        <w:tc>
          <w:tcPr>
            <w:tcW w:w="2601" w:type="dxa"/>
          </w:tcPr>
          <w:p w14:paraId="004C9F1A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Tipo</w:t>
            </w:r>
          </w:p>
          <w:p w14:paraId="16806152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(Orientação/Supervisão)</w:t>
            </w:r>
          </w:p>
        </w:tc>
        <w:tc>
          <w:tcPr>
            <w:tcW w:w="2106" w:type="dxa"/>
          </w:tcPr>
          <w:p w14:paraId="56223518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Situação – em</w:t>
            </w:r>
          </w:p>
          <w:p w14:paraId="795BCBAA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andamento ou</w:t>
            </w:r>
          </w:p>
          <w:p w14:paraId="51A12507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  <w:r>
              <w:rPr>
                <w:rFonts w:ascii="ArialMT" w:hAnsi="ArialMT" w:cs="ArialMT"/>
                <w:lang w:val="pt-BR"/>
              </w:rPr>
              <w:t>nova vaga</w:t>
            </w:r>
          </w:p>
        </w:tc>
      </w:tr>
      <w:tr w:rsidR="00821C14" w14:paraId="277E122B" w14:textId="77777777" w:rsidTr="00821C14">
        <w:tc>
          <w:tcPr>
            <w:tcW w:w="2104" w:type="dxa"/>
          </w:tcPr>
          <w:p w14:paraId="2CDABCFA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045" w:type="dxa"/>
          </w:tcPr>
          <w:p w14:paraId="5E909C5C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601" w:type="dxa"/>
          </w:tcPr>
          <w:p w14:paraId="6CCB5195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06" w:type="dxa"/>
          </w:tcPr>
          <w:p w14:paraId="4F05AB0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</w:tr>
      <w:tr w:rsidR="00821C14" w14:paraId="3FDF8E6D" w14:textId="77777777" w:rsidTr="00821C14">
        <w:tc>
          <w:tcPr>
            <w:tcW w:w="2104" w:type="dxa"/>
          </w:tcPr>
          <w:p w14:paraId="2A8BB61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045" w:type="dxa"/>
          </w:tcPr>
          <w:p w14:paraId="4CD477BA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601" w:type="dxa"/>
          </w:tcPr>
          <w:p w14:paraId="0E01F456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06" w:type="dxa"/>
          </w:tcPr>
          <w:p w14:paraId="7C0751F1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</w:tr>
      <w:tr w:rsidR="00821C14" w14:paraId="3185A7C0" w14:textId="77777777" w:rsidTr="00821C14">
        <w:tc>
          <w:tcPr>
            <w:tcW w:w="2104" w:type="dxa"/>
          </w:tcPr>
          <w:p w14:paraId="7E67B972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045" w:type="dxa"/>
          </w:tcPr>
          <w:p w14:paraId="6C42400D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601" w:type="dxa"/>
          </w:tcPr>
          <w:p w14:paraId="44A01375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  <w:tc>
          <w:tcPr>
            <w:tcW w:w="2106" w:type="dxa"/>
          </w:tcPr>
          <w:p w14:paraId="4C173629" w14:textId="77777777" w:rsidR="00821C14" w:rsidRDefault="00821C14" w:rsidP="00A61CF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pt-BR"/>
              </w:rPr>
            </w:pPr>
          </w:p>
        </w:tc>
      </w:tr>
    </w:tbl>
    <w:p w14:paraId="6F8136F5" w14:textId="77777777" w:rsidR="00A61CFC" w:rsidRDefault="00A61CFC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</w:p>
    <w:p w14:paraId="4B263669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5. Atividades de Extensão e Cooperação Acadêmica</w:t>
      </w:r>
    </w:p>
    <w:p w14:paraId="14023915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Participação em projetos de extensão:</w:t>
      </w:r>
    </w:p>
    <w:p w14:paraId="3454936D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[Descrição]</w:t>
      </w:r>
    </w:p>
    <w:p w14:paraId="2BA88A4D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Cooperação com outras instituições:</w:t>
      </w:r>
    </w:p>
    <w:p w14:paraId="7BCE6D4F" w14:textId="77777777" w:rsidR="00821C14" w:rsidRDefault="00821C14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- [Parcerias, visitas técnicas, colaborações]</w:t>
      </w:r>
    </w:p>
    <w:p w14:paraId="39445886" w14:textId="77777777" w:rsidR="00A61CFC" w:rsidRDefault="00A61CFC" w:rsidP="00821C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0E04EB05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pt-BR"/>
        </w:rPr>
      </w:pPr>
      <w:r>
        <w:rPr>
          <w:rFonts w:ascii="Arial-BoldMT" w:hAnsi="Arial-BoldMT" w:cs="Arial-BoldMT"/>
          <w:b/>
          <w:bCs/>
          <w:lang w:val="pt-BR"/>
        </w:rPr>
        <w:t>6. Considerações Finais</w:t>
      </w:r>
    </w:p>
    <w:p w14:paraId="6DB8C63A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Espaço para o bolsista destacar os impactos de sua atuação no programa, dificuldades</w:t>
      </w:r>
    </w:p>
    <w:p w14:paraId="64998DBD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enfrentadas e sugestões para o aprimoramento das atividades.</w:t>
      </w:r>
    </w:p>
    <w:p w14:paraId="67955D5A" w14:textId="77777777" w:rsidR="00991739" w:rsidRDefault="00991739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065EF0E8" w14:textId="77777777" w:rsidR="00991739" w:rsidRDefault="00991739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71DF7070" w14:textId="5B9BE2F6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Assinatura do Bolsista:</w:t>
      </w:r>
    </w:p>
    <w:p w14:paraId="23E95E4B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____________________________________</w:t>
      </w:r>
    </w:p>
    <w:p w14:paraId="4AD32269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[Nome completo] – [Data]</w:t>
      </w:r>
    </w:p>
    <w:p w14:paraId="20DBF4B5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31478013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</w:p>
    <w:p w14:paraId="1F0914D9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Assinatura da Coordenação do Programa:</w:t>
      </w:r>
    </w:p>
    <w:p w14:paraId="3A71884C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____________________________________</w:t>
      </w:r>
    </w:p>
    <w:p w14:paraId="30869FAE" w14:textId="77777777" w:rsidR="00A61CFC" w:rsidRDefault="00A61CFC" w:rsidP="00A61C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pt-BR"/>
        </w:rPr>
      </w:pPr>
      <w:r>
        <w:rPr>
          <w:rFonts w:ascii="ArialMT" w:hAnsi="ArialMT" w:cs="ArialMT"/>
          <w:lang w:val="pt-BR"/>
        </w:rPr>
        <w:t>[Nome do Coordenador(a)] – [Data]</w:t>
      </w:r>
    </w:p>
    <w:sectPr w:rsidR="00A61C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DAA3F" w14:textId="77777777" w:rsidR="00991739" w:rsidRDefault="00991739" w:rsidP="00991739">
      <w:pPr>
        <w:spacing w:after="0" w:line="240" w:lineRule="auto"/>
      </w:pPr>
      <w:r>
        <w:separator/>
      </w:r>
    </w:p>
  </w:endnote>
  <w:endnote w:type="continuationSeparator" w:id="0">
    <w:p w14:paraId="044C9F67" w14:textId="77777777" w:rsidR="00991739" w:rsidRDefault="00991739" w:rsidP="009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3AD1C" w14:textId="77777777" w:rsidR="00991739" w:rsidRDefault="00991739" w:rsidP="00991739">
    <w:pPr>
      <w:spacing w:after="0" w:line="240" w:lineRule="auto"/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>
      <w:rPr>
        <w:rFonts w:ascii="Arial" w:hAnsi="Arial"/>
        <w:b/>
        <w:bCs/>
        <w:sz w:val="18"/>
        <w:szCs w:val="18"/>
      </w:rPr>
      <w:t>07</w:t>
    </w:r>
    <w:r w:rsidRPr="00F25453">
      <w:rPr>
        <w:rFonts w:ascii="Arial" w:hAnsi="Arial"/>
        <w:b/>
        <w:bCs/>
        <w:sz w:val="18"/>
        <w:szCs w:val="18"/>
      </w:rPr>
      <w:t>/202</w:t>
    </w:r>
    <w:r>
      <w:rPr>
        <w:rFonts w:ascii="Arial" w:hAnsi="Arial"/>
        <w:b/>
        <w:bCs/>
        <w:sz w:val="18"/>
        <w:szCs w:val="18"/>
      </w:rPr>
      <w:t>5</w:t>
    </w:r>
    <w:r w:rsidRPr="00F25453">
      <w:rPr>
        <w:rFonts w:ascii="Arial" w:hAnsi="Arial"/>
        <w:b/>
        <w:bCs/>
        <w:sz w:val="18"/>
        <w:szCs w:val="18"/>
      </w:rPr>
      <w:t>/</w:t>
    </w:r>
    <w:r>
      <w:rPr>
        <w:rFonts w:ascii="Arial" w:hAnsi="Arial"/>
        <w:b/>
        <w:bCs/>
        <w:sz w:val="18"/>
        <w:szCs w:val="18"/>
      </w:rPr>
      <w:t xml:space="preserve"> PPGCTA/UDESC OESTE</w:t>
    </w:r>
  </w:p>
  <w:p w14:paraId="7E04F352" w14:textId="77777777" w:rsidR="00991739" w:rsidRPr="00ED1870" w:rsidRDefault="00991739" w:rsidP="00991739">
    <w:pPr>
      <w:spacing w:after="0" w:line="240" w:lineRule="auto"/>
      <w:jc w:val="center"/>
      <w:rPr>
        <w:rFonts w:ascii="Arial" w:hAnsi="Arial"/>
        <w:sz w:val="18"/>
        <w:szCs w:val="18"/>
      </w:rPr>
    </w:pPr>
    <w:r w:rsidRPr="00ED1870">
      <w:rPr>
        <w:rFonts w:ascii="Arial" w:hAnsi="Arial" w:cs="Arial"/>
        <w:sz w:val="18"/>
        <w:szCs w:val="18"/>
      </w:rPr>
      <w:t xml:space="preserve">PROGRAMA DE </w:t>
    </w:r>
    <w:r>
      <w:rPr>
        <w:rFonts w:ascii="Arial" w:hAnsi="Arial" w:cs="Arial"/>
        <w:sz w:val="18"/>
        <w:szCs w:val="18"/>
      </w:rPr>
      <w:t>BOLSAS PARA PROFESSORES SENIOR DA PÓS-GRADUAÇÃO - PROBS</w:t>
    </w:r>
  </w:p>
  <w:p w14:paraId="1B362204" w14:textId="77777777" w:rsidR="00991739" w:rsidRDefault="009917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92FAD" w14:textId="77777777" w:rsidR="00991739" w:rsidRDefault="00991739" w:rsidP="00991739">
      <w:pPr>
        <w:spacing w:after="0" w:line="240" w:lineRule="auto"/>
      </w:pPr>
      <w:r>
        <w:separator/>
      </w:r>
    </w:p>
  </w:footnote>
  <w:footnote w:type="continuationSeparator" w:id="0">
    <w:p w14:paraId="4DA596AA" w14:textId="77777777" w:rsidR="00991739" w:rsidRDefault="00991739" w:rsidP="0099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344F" w14:textId="23CBA6FD" w:rsidR="00991739" w:rsidRDefault="00991739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1" allowOverlap="1" wp14:anchorId="5BEC47BA" wp14:editId="1288880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2E4FD6C" w14:textId="77777777" w:rsidR="00991739" w:rsidRDefault="009917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2FF4"/>
    <w:rsid w:val="00771BF1"/>
    <w:rsid w:val="00821C14"/>
    <w:rsid w:val="00916AEA"/>
    <w:rsid w:val="00991739"/>
    <w:rsid w:val="00A61CF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477A4"/>
  <w14:defaultImageDpi w14:val="300"/>
  <w15:docId w15:val="{17010D10-8A74-4B34-9214-A0402421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8" ma:contentTypeDescription="Crie um novo documento." ma:contentTypeScope="" ma:versionID="0121f90e1449802e2bff26c2ffef9d4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c11de0246c3cbf27307f64f4614b9ae0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0ADE2-3526-483B-A5A4-A2AFD9F84766}">
  <ds:schemaRefs>
    <ds:schemaRef ds:uri="http://schemas.microsoft.com/office/2006/metadata/properties"/>
    <ds:schemaRef ds:uri="http://www.w3.org/XML/1998/namespace"/>
    <ds:schemaRef ds:uri="72903e53-2164-44cd-ad93-627ecbc677b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c70fb34-3f97-4025-af5d-03235fa33b8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1AE99A-3D9E-4C10-B26F-A526FE9FC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97F6C-ED24-4CCC-A45F-9E5E2F8C5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57EB8-E473-43E0-9EDB-57E69F7D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794</Words>
  <Characters>4293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TERMO DE COMPROMISSO</vt:lpstr>
      <vt:lpstr/>
    </vt:vector>
  </TitlesOfParts>
  <Manager/>
  <Company/>
  <LinksUpToDate>false</LinksUpToDate>
  <CharactersWithSpaces>5077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VANINA SILVA SA FERREIRA KRELING</cp:lastModifiedBy>
  <cp:revision>3</cp:revision>
  <dcterms:created xsi:type="dcterms:W3CDTF">2025-11-25T12:25:00Z</dcterms:created>
  <dcterms:modified xsi:type="dcterms:W3CDTF">2025-11-25T17:44:00Z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