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C3D4F" w14:textId="35927232" w:rsidR="00161AA7" w:rsidRPr="00AB6C29" w:rsidRDefault="00503A0F" w:rsidP="0092025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1F65012" wp14:editId="0EA43393">
            <wp:extent cx="2367915" cy="659139"/>
            <wp:effectExtent l="0" t="0" r="0" b="7620"/>
            <wp:docPr id="1227814044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814044" name="Imagem 1" descr="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550" cy="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DE5ED" w14:textId="77777777" w:rsidR="0092025B" w:rsidRPr="009E5FEC" w:rsidRDefault="009202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278C7" w14:textId="57BEAC89" w:rsidR="00161AA7" w:rsidRPr="00AB6C29" w:rsidRDefault="008725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6C29">
        <w:rPr>
          <w:rFonts w:ascii="Times New Roman" w:hAnsi="Times New Roman" w:cs="Times New Roman"/>
          <w:b/>
          <w:bCs/>
          <w:sz w:val="24"/>
          <w:szCs w:val="24"/>
        </w:rPr>
        <w:t>ATESTADO</w:t>
      </w:r>
      <w:r w:rsidR="00312195" w:rsidRPr="00AB6C29">
        <w:rPr>
          <w:rFonts w:ascii="Times New Roman" w:hAnsi="Times New Roman" w:cs="Times New Roman"/>
          <w:b/>
          <w:bCs/>
          <w:sz w:val="24"/>
          <w:szCs w:val="24"/>
        </w:rPr>
        <w:t xml:space="preserve"> DE VERSÃO FINAL </w:t>
      </w:r>
    </w:p>
    <w:p w14:paraId="74DE50ED" w14:textId="0FD397FA" w:rsidR="00872539" w:rsidRPr="00AB6C29" w:rsidRDefault="008725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6E797" w14:textId="49B15EF3" w:rsidR="00161AA7" w:rsidRPr="00AB6C29" w:rsidRDefault="00312195" w:rsidP="00F9791E">
      <w:pPr>
        <w:jc w:val="both"/>
        <w:rPr>
          <w:rFonts w:ascii="Times New Roman" w:hAnsi="Times New Roman" w:cs="Times New Roman"/>
          <w:sz w:val="24"/>
          <w:szCs w:val="24"/>
        </w:rPr>
      </w:pPr>
      <w:r w:rsidRPr="00AB6C29">
        <w:rPr>
          <w:rFonts w:ascii="Times New Roman" w:hAnsi="Times New Roman" w:cs="Times New Roman"/>
          <w:sz w:val="24"/>
          <w:szCs w:val="24"/>
        </w:rPr>
        <w:t xml:space="preserve">Eu, [NOME COMPLETO </w:t>
      </w:r>
      <w:proofErr w:type="gramStart"/>
      <w:r w:rsidRPr="00AB6C29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AB6C29">
        <w:rPr>
          <w:rFonts w:ascii="Times New Roman" w:hAnsi="Times New Roman" w:cs="Times New Roman"/>
          <w:sz w:val="24"/>
          <w:szCs w:val="24"/>
        </w:rPr>
        <w:t xml:space="preserve">A) </w:t>
      </w:r>
      <w:r w:rsidR="009A10DE" w:rsidRPr="00AB6C29">
        <w:rPr>
          <w:rFonts w:ascii="Times New Roman" w:hAnsi="Times New Roman" w:cs="Times New Roman"/>
          <w:sz w:val="24"/>
          <w:szCs w:val="24"/>
        </w:rPr>
        <w:t>ESTUDANTE</w:t>
      </w:r>
      <w:r w:rsidRPr="00AB6C29">
        <w:rPr>
          <w:rFonts w:ascii="Times New Roman" w:hAnsi="Times New Roman" w:cs="Times New Roman"/>
          <w:sz w:val="24"/>
          <w:szCs w:val="24"/>
        </w:rPr>
        <w:t xml:space="preserve">], </w:t>
      </w:r>
      <w:r w:rsidR="009A10DE" w:rsidRPr="00AB6C29">
        <w:rPr>
          <w:rFonts w:ascii="Times New Roman" w:hAnsi="Times New Roman" w:cs="Times New Roman"/>
          <w:sz w:val="24"/>
          <w:szCs w:val="24"/>
        </w:rPr>
        <w:t>vinculado ao</w:t>
      </w:r>
      <w:r w:rsidRPr="00AB6C29">
        <w:rPr>
          <w:rFonts w:ascii="Times New Roman" w:hAnsi="Times New Roman" w:cs="Times New Roman"/>
          <w:sz w:val="24"/>
          <w:szCs w:val="24"/>
        </w:rPr>
        <w:t xml:space="preserve"> curso de [NOME DO CURSO], declaro que esta é a versão final do Trabalho de Conclusão de Curso (TCC) intitulado:</w:t>
      </w:r>
      <w:r w:rsidR="00F9791E" w:rsidRPr="00AB6C29">
        <w:rPr>
          <w:rFonts w:ascii="Times New Roman" w:hAnsi="Times New Roman" w:cs="Times New Roman"/>
          <w:sz w:val="24"/>
          <w:szCs w:val="24"/>
        </w:rPr>
        <w:t xml:space="preserve"> </w:t>
      </w:r>
      <w:r w:rsidR="009A10DE" w:rsidRPr="00AB6C29">
        <w:rPr>
          <w:rFonts w:ascii="Times New Roman" w:hAnsi="Times New Roman" w:cs="Times New Roman"/>
          <w:b/>
          <w:bCs/>
          <w:sz w:val="24"/>
          <w:szCs w:val="24"/>
        </w:rPr>
        <w:t xml:space="preserve">“[TÍTULO DO TRABALHO]” </w:t>
      </w:r>
      <w:r w:rsidR="009A10DE" w:rsidRPr="00AB6C29">
        <w:rPr>
          <w:rFonts w:ascii="Times New Roman" w:hAnsi="Times New Roman" w:cs="Times New Roman"/>
          <w:sz w:val="24"/>
          <w:szCs w:val="24"/>
        </w:rPr>
        <w:t>sob orientação do(a) professor(a)</w:t>
      </w:r>
      <w:r w:rsidRPr="00AB6C29">
        <w:rPr>
          <w:rFonts w:ascii="Times New Roman" w:hAnsi="Times New Roman" w:cs="Times New Roman"/>
          <w:sz w:val="24"/>
          <w:szCs w:val="24"/>
        </w:rPr>
        <w:t xml:space="preserve"> [NOME COMPLETO DO(A) </w:t>
      </w:r>
      <w:r w:rsidR="009A10DE" w:rsidRPr="00AB6C29">
        <w:rPr>
          <w:rFonts w:ascii="Times New Roman" w:hAnsi="Times New Roman" w:cs="Times New Roman"/>
          <w:sz w:val="24"/>
          <w:szCs w:val="24"/>
        </w:rPr>
        <w:t>PROFESSOR(A) ORIENTADOR</w:t>
      </w:r>
      <w:r w:rsidRPr="00AB6C29">
        <w:rPr>
          <w:rFonts w:ascii="Times New Roman" w:hAnsi="Times New Roman" w:cs="Times New Roman"/>
          <w:sz w:val="24"/>
          <w:szCs w:val="24"/>
        </w:rPr>
        <w:t>(A)]</w:t>
      </w:r>
      <w:r w:rsidR="00F9791E" w:rsidRPr="00AB6C29">
        <w:rPr>
          <w:rFonts w:ascii="Times New Roman" w:hAnsi="Times New Roman" w:cs="Times New Roman"/>
          <w:sz w:val="24"/>
          <w:szCs w:val="24"/>
        </w:rPr>
        <w:t>.</w:t>
      </w:r>
    </w:p>
    <w:p w14:paraId="50FF8FE1" w14:textId="0014DFC1" w:rsidR="00161AA7" w:rsidRPr="00AB6C29" w:rsidRDefault="00312195" w:rsidP="00F9791E">
      <w:pPr>
        <w:jc w:val="both"/>
        <w:rPr>
          <w:rFonts w:ascii="Times New Roman" w:hAnsi="Times New Roman" w:cs="Times New Roman"/>
          <w:sz w:val="24"/>
          <w:szCs w:val="24"/>
        </w:rPr>
      </w:pPr>
      <w:r w:rsidRPr="00AB6C29">
        <w:rPr>
          <w:rFonts w:ascii="Times New Roman" w:hAnsi="Times New Roman" w:cs="Times New Roman"/>
          <w:sz w:val="24"/>
          <w:szCs w:val="24"/>
        </w:rPr>
        <w:br/>
        <w:t>[CIDADE], [DIA] de [MÊS] de [ANO].</w:t>
      </w:r>
    </w:p>
    <w:p w14:paraId="773F86AC" w14:textId="4C5A0759" w:rsidR="00161AA7" w:rsidRPr="00AB6C29" w:rsidRDefault="00312195" w:rsidP="00872539">
      <w:pPr>
        <w:jc w:val="center"/>
        <w:rPr>
          <w:rFonts w:ascii="Times New Roman" w:hAnsi="Times New Roman" w:cs="Times New Roman"/>
          <w:sz w:val="24"/>
          <w:szCs w:val="24"/>
        </w:rPr>
      </w:pPr>
      <w:r w:rsidRPr="00AB6C29">
        <w:rPr>
          <w:rFonts w:ascii="Times New Roman" w:hAnsi="Times New Roman" w:cs="Times New Roman"/>
          <w:sz w:val="24"/>
          <w:szCs w:val="24"/>
        </w:rPr>
        <w:br/>
        <w:t xml:space="preserve">Assinatura </w:t>
      </w:r>
      <w:proofErr w:type="gramStart"/>
      <w:r w:rsidRPr="00AB6C29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AB6C29">
        <w:rPr>
          <w:rFonts w:ascii="Times New Roman" w:hAnsi="Times New Roman" w:cs="Times New Roman"/>
          <w:sz w:val="24"/>
          <w:szCs w:val="24"/>
        </w:rPr>
        <w:t xml:space="preserve">a) </w:t>
      </w:r>
      <w:r w:rsidR="009A10DE" w:rsidRPr="00AB6C29">
        <w:rPr>
          <w:rFonts w:ascii="Times New Roman" w:hAnsi="Times New Roman" w:cs="Times New Roman"/>
          <w:sz w:val="24"/>
          <w:szCs w:val="24"/>
        </w:rPr>
        <w:t>Estudante</w:t>
      </w:r>
    </w:p>
    <w:p w14:paraId="5B1E6FD1" w14:textId="77777777" w:rsidR="00161AA7" w:rsidRPr="00AB6C29" w:rsidRDefault="00312195" w:rsidP="00872539">
      <w:pPr>
        <w:jc w:val="center"/>
        <w:rPr>
          <w:rFonts w:ascii="Times New Roman" w:hAnsi="Times New Roman" w:cs="Times New Roman"/>
          <w:sz w:val="24"/>
          <w:szCs w:val="24"/>
        </w:rPr>
      </w:pPr>
      <w:r w:rsidRPr="00AB6C2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9B47E2B" w14:textId="1664D4A0" w:rsidR="00161AA7" w:rsidRPr="00AB6C29" w:rsidRDefault="00312195" w:rsidP="00872539">
      <w:pPr>
        <w:jc w:val="center"/>
        <w:rPr>
          <w:rFonts w:ascii="Times New Roman" w:hAnsi="Times New Roman" w:cs="Times New Roman"/>
          <w:sz w:val="24"/>
          <w:szCs w:val="24"/>
        </w:rPr>
      </w:pPr>
      <w:r w:rsidRPr="00AB6C29">
        <w:rPr>
          <w:rFonts w:ascii="Times New Roman" w:hAnsi="Times New Roman" w:cs="Times New Roman"/>
          <w:sz w:val="24"/>
          <w:szCs w:val="24"/>
        </w:rPr>
        <w:t>[NOME COMPLETO]</w:t>
      </w:r>
    </w:p>
    <w:p w14:paraId="353DC648" w14:textId="1DEC8EED" w:rsidR="009A10DE" w:rsidRPr="00AB6C29" w:rsidRDefault="009A10DE" w:rsidP="008725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33DA9D" w14:textId="3B567B92" w:rsidR="009A10DE" w:rsidRPr="00AB6C29" w:rsidRDefault="009A10DE" w:rsidP="0087253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4D29AC0" w14:textId="0387C410" w:rsidR="009A10DE" w:rsidRPr="00AB6C29" w:rsidRDefault="009A10DE" w:rsidP="009A10DE">
      <w:pPr>
        <w:jc w:val="center"/>
        <w:rPr>
          <w:rFonts w:ascii="Times New Roman" w:hAnsi="Times New Roman" w:cs="Times New Roman"/>
          <w:sz w:val="24"/>
          <w:szCs w:val="24"/>
        </w:rPr>
      </w:pPr>
      <w:r w:rsidRPr="00AB6C29">
        <w:rPr>
          <w:rFonts w:ascii="Times New Roman" w:hAnsi="Times New Roman" w:cs="Times New Roman"/>
          <w:sz w:val="24"/>
          <w:szCs w:val="24"/>
        </w:rPr>
        <w:t xml:space="preserve">Assinatura </w:t>
      </w:r>
      <w:proofErr w:type="gramStart"/>
      <w:r w:rsidRPr="00AB6C29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AB6C29">
        <w:rPr>
          <w:rFonts w:ascii="Times New Roman" w:hAnsi="Times New Roman" w:cs="Times New Roman"/>
          <w:sz w:val="24"/>
          <w:szCs w:val="24"/>
        </w:rPr>
        <w:t>a) professor(a) orientador(a)</w:t>
      </w:r>
    </w:p>
    <w:p w14:paraId="2E87AB11" w14:textId="77777777" w:rsidR="009A10DE" w:rsidRPr="00AB6C29" w:rsidRDefault="009A10DE" w:rsidP="009A10DE">
      <w:pPr>
        <w:jc w:val="center"/>
        <w:rPr>
          <w:rFonts w:ascii="Times New Roman" w:hAnsi="Times New Roman" w:cs="Times New Roman"/>
          <w:sz w:val="24"/>
          <w:szCs w:val="24"/>
        </w:rPr>
      </w:pPr>
      <w:r w:rsidRPr="00AB6C2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25BA738F" w14:textId="77777777" w:rsidR="009A10DE" w:rsidRPr="00AB6C29" w:rsidRDefault="009A10DE" w:rsidP="009A10DE">
      <w:pPr>
        <w:jc w:val="center"/>
        <w:rPr>
          <w:rFonts w:ascii="Times New Roman" w:hAnsi="Times New Roman" w:cs="Times New Roman"/>
          <w:sz w:val="24"/>
          <w:szCs w:val="24"/>
        </w:rPr>
      </w:pPr>
      <w:r w:rsidRPr="00AB6C29">
        <w:rPr>
          <w:rFonts w:ascii="Times New Roman" w:hAnsi="Times New Roman" w:cs="Times New Roman"/>
          <w:sz w:val="24"/>
          <w:szCs w:val="24"/>
        </w:rPr>
        <w:t>[NOME COMPLETO]</w:t>
      </w:r>
    </w:p>
    <w:p w14:paraId="7FCF7543" w14:textId="77777777" w:rsidR="009A10DE" w:rsidRPr="00AB6C29" w:rsidRDefault="009A10DE" w:rsidP="0087253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A10DE" w:rsidRPr="00AB6C29" w:rsidSect="00BD3494"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61AA7"/>
    <w:rsid w:val="0029639D"/>
    <w:rsid w:val="00312195"/>
    <w:rsid w:val="00326F90"/>
    <w:rsid w:val="00503A0F"/>
    <w:rsid w:val="005D12E3"/>
    <w:rsid w:val="00872539"/>
    <w:rsid w:val="0092025B"/>
    <w:rsid w:val="009A10DE"/>
    <w:rsid w:val="009E5FEC"/>
    <w:rsid w:val="00A31A0D"/>
    <w:rsid w:val="00AA1D8D"/>
    <w:rsid w:val="00AB6C29"/>
    <w:rsid w:val="00B47730"/>
    <w:rsid w:val="00BD3494"/>
    <w:rsid w:val="00C8239C"/>
    <w:rsid w:val="00CB0664"/>
    <w:rsid w:val="00F96878"/>
    <w:rsid w:val="00F979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9EDC3"/>
  <w14:defaultImageDpi w14:val="300"/>
  <w15:docId w15:val="{C974C196-3B71-438A-BAC6-A5A471D5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686D57-082C-4AA1-BA98-A7F55444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DAIANE MARTINS DE OLIVEIRA</cp:lastModifiedBy>
  <cp:revision>2</cp:revision>
  <dcterms:created xsi:type="dcterms:W3CDTF">2025-05-05T19:09:00Z</dcterms:created>
  <dcterms:modified xsi:type="dcterms:W3CDTF">2025-05-05T19:09:00Z</dcterms:modified>
  <cp:category/>
</cp:coreProperties>
</file>